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32ADA" w14:textId="77777777" w:rsidR="00E33B04" w:rsidRPr="00E33B04" w:rsidRDefault="00E33B04" w:rsidP="00E33B04">
      <w:pPr>
        <w:jc w:val="center"/>
        <w:rPr>
          <w:rFonts w:ascii="Calibri" w:hAnsi="Calibri" w:cs="Calibri"/>
          <w:sz w:val="28"/>
          <w:szCs w:val="28"/>
          <w:lang w:val="pt-BR"/>
        </w:rPr>
      </w:pPr>
      <w:r w:rsidRPr="00E33B04">
        <w:rPr>
          <w:rFonts w:ascii="Calibri" w:hAnsi="Calibri" w:cs="Calibri"/>
          <w:b/>
          <w:sz w:val="28"/>
          <w:szCs w:val="28"/>
          <w:lang w:val="pt-BR"/>
        </w:rPr>
        <w:t>Instituto de Previdência dos Servidores Públicos Municipais de Ipiranga</w:t>
      </w:r>
    </w:p>
    <w:p w14:paraId="7DCFF377" w14:textId="77777777" w:rsidR="00E33B04" w:rsidRPr="00E33B04" w:rsidRDefault="00E33B04" w:rsidP="00E33B04">
      <w:pPr>
        <w:jc w:val="center"/>
        <w:rPr>
          <w:b/>
          <w:bCs/>
          <w:sz w:val="28"/>
          <w:szCs w:val="28"/>
          <w:lang w:val="pt-BR"/>
        </w:rPr>
      </w:pPr>
      <w:r w:rsidRPr="00E33B04">
        <w:rPr>
          <w:b/>
          <w:bCs/>
          <w:sz w:val="28"/>
          <w:szCs w:val="28"/>
          <w:lang w:val="pt-BR"/>
        </w:rPr>
        <w:t>CNPJ 29.163.172/0001-68</w:t>
      </w:r>
    </w:p>
    <w:p w14:paraId="2DBC0941" w14:textId="77777777" w:rsidR="00E33B04" w:rsidRPr="00E33B04" w:rsidRDefault="00E33B04" w:rsidP="00E33B04">
      <w:pPr>
        <w:rPr>
          <w:lang w:val="pt-BR"/>
        </w:rPr>
      </w:pPr>
    </w:p>
    <w:p w14:paraId="21BBC12E" w14:textId="77777777" w:rsidR="00E33B04" w:rsidRPr="00E33B04" w:rsidRDefault="00E33B04" w:rsidP="00E33B04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lang w:val="pt-BR"/>
        </w:rPr>
      </w:pPr>
      <w:r w:rsidRPr="00E33B04">
        <w:rPr>
          <w:rFonts w:ascii="Calibri" w:hAnsi="Calibri" w:cs="Calibri"/>
          <w:b/>
          <w:sz w:val="28"/>
          <w:szCs w:val="28"/>
          <w:lang w:val="pt-BR"/>
        </w:rPr>
        <w:t>CENSO PREVIDENCIÁRIO 2025</w:t>
      </w:r>
    </w:p>
    <w:p w14:paraId="3AEECEE3" w14:textId="77777777" w:rsidR="00E33B04" w:rsidRPr="00E33B04" w:rsidRDefault="00E33B04" w:rsidP="00E33B04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lang w:val="pt-BR"/>
        </w:rPr>
      </w:pPr>
      <w:r w:rsidRPr="00E33B04">
        <w:rPr>
          <w:rFonts w:ascii="Calibri" w:hAnsi="Calibri" w:cs="Calibri"/>
          <w:b/>
          <w:sz w:val="28"/>
          <w:szCs w:val="28"/>
          <w:lang w:val="pt-BR"/>
        </w:rPr>
        <w:t>ATUALIZAÇÃO CADASTRAL DOS BENEFICIÁRIOS</w:t>
      </w:r>
    </w:p>
    <w:p w14:paraId="7683B7BF" w14:textId="77777777" w:rsidR="00E33B04" w:rsidRPr="00E33B04" w:rsidRDefault="00E33B04" w:rsidP="00E33B04">
      <w:pPr>
        <w:spacing w:after="0" w:line="360" w:lineRule="auto"/>
        <w:rPr>
          <w:b/>
          <w:lang w:val="pt-BR"/>
        </w:rPr>
      </w:pPr>
    </w:p>
    <w:p w14:paraId="362D200F" w14:textId="77777777" w:rsidR="00E33B04" w:rsidRPr="00E33B04" w:rsidRDefault="00E33B04" w:rsidP="00E33B04">
      <w:pPr>
        <w:spacing w:after="0" w:line="360" w:lineRule="auto"/>
        <w:rPr>
          <w:rFonts w:ascii="Calibri" w:hAnsi="Calibri" w:cs="Calibri"/>
          <w:sz w:val="28"/>
          <w:szCs w:val="28"/>
          <w:lang w:val="pt-BR"/>
        </w:rPr>
      </w:pPr>
      <w:r w:rsidRPr="00E33B04">
        <w:rPr>
          <w:rFonts w:ascii="Calibri" w:hAnsi="Calibri" w:cs="Calibri"/>
          <w:b/>
          <w:sz w:val="28"/>
          <w:szCs w:val="28"/>
          <w:lang w:val="pt-BR"/>
        </w:rPr>
        <w:t>1. DADOS PESSOAIS DO BENEFICIÁRIO</w:t>
      </w:r>
    </w:p>
    <w:tbl>
      <w:tblPr>
        <w:tblStyle w:val="Tabelacomgrade"/>
        <w:tblW w:w="9810" w:type="dxa"/>
        <w:tblInd w:w="-34" w:type="dxa"/>
        <w:tblLook w:val="04A0" w:firstRow="1" w:lastRow="0" w:firstColumn="1" w:lastColumn="0" w:noHBand="0" w:noVBand="1"/>
      </w:tblPr>
      <w:tblGrid>
        <w:gridCol w:w="2268"/>
        <w:gridCol w:w="2268"/>
        <w:gridCol w:w="313"/>
        <w:gridCol w:w="2537"/>
        <w:gridCol w:w="2424"/>
      </w:tblGrid>
      <w:tr w:rsidR="00E33B04" w:rsidRPr="00E33B04" w14:paraId="679D1A73" w14:textId="77777777" w:rsidTr="00E33B04">
        <w:trPr>
          <w:trHeight w:hRule="exact" w:val="397"/>
        </w:trPr>
        <w:tc>
          <w:tcPr>
            <w:tcW w:w="9810" w:type="dxa"/>
            <w:gridSpan w:val="5"/>
          </w:tcPr>
          <w:p w14:paraId="7C33BB15" w14:textId="77777777" w:rsidR="00E33B04" w:rsidRPr="00E33B04" w:rsidRDefault="00E33B04" w:rsidP="00E33B04">
            <w:pPr>
              <w:spacing w:after="200" w:line="360" w:lineRule="auto"/>
              <w:rPr>
                <w:lang w:val="pt-BR"/>
              </w:rPr>
            </w:pPr>
            <w:r w:rsidRPr="00E33B04">
              <w:rPr>
                <w:rFonts w:ascii="Calibri" w:hAnsi="Calibri" w:cs="Calibri"/>
                <w:lang w:val="pt-BR"/>
              </w:rPr>
              <w:t>Nome Completo</w:t>
            </w:r>
            <w:r w:rsidRPr="00E33B04">
              <w:rPr>
                <w:lang w:val="pt-BR"/>
              </w:rPr>
              <w:t>:</w:t>
            </w:r>
            <w:r w:rsidRPr="00E33B04">
              <w:rPr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E33B04">
              <w:rPr>
                <w:lang w:val="pt-BR"/>
              </w:rPr>
              <w:instrText xml:space="preserve"> FORMTEXT </w:instrText>
            </w:r>
            <w:r w:rsidRPr="00E33B04">
              <w:rPr>
                <w:lang w:val="pt-BR"/>
              </w:rPr>
            </w:r>
            <w:r w:rsidRPr="00E33B04">
              <w:rPr>
                <w:lang w:val="pt-BR"/>
              </w:rPr>
              <w:fldChar w:fldCharType="separate"/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lang w:val="pt-BR"/>
              </w:rPr>
              <w:fldChar w:fldCharType="end"/>
            </w:r>
            <w:bookmarkEnd w:id="0"/>
            <w:r w:rsidRPr="00E33B04">
              <w:rPr>
                <w:lang w:val="pt-BR"/>
              </w:rPr>
              <w:t xml:space="preserve"> </w:t>
            </w:r>
          </w:p>
        </w:tc>
      </w:tr>
      <w:tr w:rsidR="00E33B04" w:rsidRPr="00E33B04" w14:paraId="2611F2EB" w14:textId="77777777" w:rsidTr="00E33B04">
        <w:trPr>
          <w:trHeight w:hRule="exact" w:val="397"/>
        </w:trPr>
        <w:tc>
          <w:tcPr>
            <w:tcW w:w="2268" w:type="dxa"/>
          </w:tcPr>
          <w:p w14:paraId="110C9781" w14:textId="77777777" w:rsidR="00E33B04" w:rsidRPr="00E33B04" w:rsidRDefault="00E33B04" w:rsidP="00E33B04">
            <w:pPr>
              <w:spacing w:after="200" w:line="360" w:lineRule="auto"/>
              <w:rPr>
                <w:lang w:val="pt-BR"/>
              </w:rPr>
            </w:pPr>
            <w:r w:rsidRPr="00E33B04">
              <w:rPr>
                <w:lang w:val="pt-BR"/>
              </w:rPr>
              <w:t>CPF:</w:t>
            </w:r>
            <w:r w:rsidRPr="00E33B04">
              <w:rPr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E33B04">
              <w:rPr>
                <w:lang w:val="pt-BR"/>
              </w:rPr>
              <w:instrText xml:space="preserve"> FORMTEXT </w:instrText>
            </w:r>
            <w:r w:rsidRPr="00E33B04">
              <w:rPr>
                <w:lang w:val="pt-BR"/>
              </w:rPr>
            </w:r>
            <w:r w:rsidRPr="00E33B04">
              <w:rPr>
                <w:lang w:val="pt-BR"/>
              </w:rPr>
              <w:fldChar w:fldCharType="separate"/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lang w:val="pt-BR"/>
              </w:rPr>
              <w:fldChar w:fldCharType="end"/>
            </w:r>
            <w:bookmarkEnd w:id="1"/>
          </w:p>
        </w:tc>
        <w:tc>
          <w:tcPr>
            <w:tcW w:w="2268" w:type="dxa"/>
          </w:tcPr>
          <w:p w14:paraId="2B1CEEA8" w14:textId="77777777" w:rsidR="00E33B04" w:rsidRPr="00E33B04" w:rsidRDefault="00E33B04" w:rsidP="00E33B04">
            <w:pPr>
              <w:spacing w:after="200" w:line="360" w:lineRule="auto"/>
              <w:rPr>
                <w:lang w:val="pt-BR"/>
              </w:rPr>
            </w:pPr>
            <w:r w:rsidRPr="00E33B04">
              <w:rPr>
                <w:lang w:val="pt-BR"/>
              </w:rPr>
              <w:t>RG:</w:t>
            </w:r>
            <w:r w:rsidRPr="00E33B04">
              <w:rPr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E33B04">
              <w:rPr>
                <w:lang w:val="pt-BR"/>
              </w:rPr>
              <w:instrText xml:space="preserve"> FORMTEXT </w:instrText>
            </w:r>
            <w:r w:rsidRPr="00E33B04">
              <w:rPr>
                <w:lang w:val="pt-BR"/>
              </w:rPr>
            </w:r>
            <w:r w:rsidRPr="00E33B04">
              <w:rPr>
                <w:lang w:val="pt-BR"/>
              </w:rPr>
              <w:fldChar w:fldCharType="separate"/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lang w:val="pt-BR"/>
              </w:rPr>
              <w:fldChar w:fldCharType="end"/>
            </w:r>
            <w:bookmarkEnd w:id="2"/>
          </w:p>
        </w:tc>
        <w:tc>
          <w:tcPr>
            <w:tcW w:w="2850" w:type="dxa"/>
            <w:gridSpan w:val="2"/>
          </w:tcPr>
          <w:p w14:paraId="0FFC5EC1" w14:textId="77777777" w:rsidR="00E33B04" w:rsidRPr="00E33B04" w:rsidRDefault="00E33B04" w:rsidP="00E33B04">
            <w:pPr>
              <w:spacing w:after="200" w:line="360" w:lineRule="auto"/>
              <w:rPr>
                <w:lang w:val="pt-BR"/>
              </w:rPr>
            </w:pPr>
            <w:r w:rsidRPr="00E33B04">
              <w:rPr>
                <w:lang w:val="pt-BR"/>
              </w:rPr>
              <w:t>Órgão Emissor:</w:t>
            </w:r>
            <w:r w:rsidRPr="00E33B04">
              <w:rPr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33B04">
              <w:rPr>
                <w:lang w:val="pt-BR"/>
              </w:rPr>
              <w:instrText xml:space="preserve"> FORMTEXT </w:instrText>
            </w:r>
            <w:r w:rsidRPr="00E33B04">
              <w:rPr>
                <w:lang w:val="pt-BR"/>
              </w:rPr>
            </w:r>
            <w:r w:rsidRPr="00E33B04">
              <w:rPr>
                <w:lang w:val="pt-BR"/>
              </w:rPr>
              <w:fldChar w:fldCharType="separate"/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lang w:val="pt-BR"/>
              </w:rPr>
              <w:fldChar w:fldCharType="end"/>
            </w:r>
            <w:bookmarkEnd w:id="3"/>
          </w:p>
        </w:tc>
        <w:tc>
          <w:tcPr>
            <w:tcW w:w="2424" w:type="dxa"/>
          </w:tcPr>
          <w:p w14:paraId="5FCBBCAC" w14:textId="77777777" w:rsidR="00E33B04" w:rsidRPr="00E33B04" w:rsidRDefault="00E33B04" w:rsidP="00E33B04">
            <w:pPr>
              <w:spacing w:after="200" w:line="360" w:lineRule="auto"/>
              <w:rPr>
                <w:lang w:val="pt-BR"/>
              </w:rPr>
            </w:pPr>
            <w:r w:rsidRPr="00E33B04">
              <w:rPr>
                <w:lang w:val="pt-BR"/>
              </w:rPr>
              <w:t>UF:</w:t>
            </w:r>
            <w:r w:rsidRPr="00E33B04">
              <w:rPr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E33B04">
              <w:rPr>
                <w:lang w:val="pt-BR"/>
              </w:rPr>
              <w:instrText xml:space="preserve"> FORMTEXT </w:instrText>
            </w:r>
            <w:r w:rsidRPr="00E33B04">
              <w:rPr>
                <w:lang w:val="pt-BR"/>
              </w:rPr>
            </w:r>
            <w:r w:rsidRPr="00E33B04">
              <w:rPr>
                <w:lang w:val="pt-BR"/>
              </w:rPr>
              <w:fldChar w:fldCharType="separate"/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lang w:val="pt-BR"/>
              </w:rPr>
              <w:fldChar w:fldCharType="end"/>
            </w:r>
            <w:bookmarkEnd w:id="4"/>
          </w:p>
        </w:tc>
      </w:tr>
      <w:tr w:rsidR="00E33B04" w:rsidRPr="00E33B04" w14:paraId="63CC4310" w14:textId="77777777" w:rsidTr="00E33B04">
        <w:trPr>
          <w:trHeight w:hRule="exact" w:val="397"/>
        </w:trPr>
        <w:tc>
          <w:tcPr>
            <w:tcW w:w="4849" w:type="dxa"/>
            <w:gridSpan w:val="3"/>
          </w:tcPr>
          <w:p w14:paraId="19A0F272" w14:textId="77777777" w:rsidR="00E33B04" w:rsidRPr="00E33B04" w:rsidRDefault="00E33B04" w:rsidP="00E33B04">
            <w:pPr>
              <w:spacing w:after="200" w:line="360" w:lineRule="auto"/>
              <w:rPr>
                <w:lang w:val="pt-BR"/>
              </w:rPr>
            </w:pPr>
            <w:r w:rsidRPr="00E33B04">
              <w:rPr>
                <w:lang w:val="pt-BR"/>
              </w:rPr>
              <w:t xml:space="preserve">Data de nascimento: </w:t>
            </w:r>
          </w:p>
        </w:tc>
        <w:tc>
          <w:tcPr>
            <w:tcW w:w="4961" w:type="dxa"/>
            <w:gridSpan w:val="2"/>
          </w:tcPr>
          <w:p w14:paraId="4E81C76B" w14:textId="77777777" w:rsidR="00E33B04" w:rsidRPr="00E33B04" w:rsidRDefault="00E33B04" w:rsidP="00E33B04">
            <w:pPr>
              <w:spacing w:after="200" w:line="360" w:lineRule="auto"/>
              <w:rPr>
                <w:lang w:val="pt-BR"/>
              </w:rPr>
            </w:pPr>
            <w:r w:rsidRPr="00E33B04">
              <w:rPr>
                <w:lang w:val="pt-BR"/>
              </w:rPr>
              <w:t xml:space="preserve">Sexo: </w:t>
            </w:r>
            <w:sdt>
              <w:sdtPr>
                <w:rPr>
                  <w:lang w:val="pt-BR"/>
                </w:rPr>
                <w:id w:val="-1917082871"/>
                <w:placeholder>
                  <w:docPart w:val="C39CE71658534F73897CE93ADFEBF715"/>
                </w:placeholder>
                <w:showingPlcHdr/>
                <w:comboBox>
                  <w:listItem w:value="Escolher um item."/>
                  <w:listItem w:displayText="Masculino" w:value="Masculino"/>
                  <w:listItem w:displayText="Feminino" w:value="Feminino"/>
                  <w:listItem w:displayText="Outro" w:value="Outro"/>
                </w:comboBox>
              </w:sdtPr>
              <w:sdtContent>
                <w:r w:rsidRPr="00E33B04">
                  <w:rPr>
                    <w:color w:val="666666"/>
                    <w:lang w:val="pt-BR"/>
                  </w:rPr>
                  <w:t>Escolher um item.</w:t>
                </w:r>
              </w:sdtContent>
            </w:sdt>
          </w:p>
        </w:tc>
      </w:tr>
      <w:tr w:rsidR="00E33B04" w:rsidRPr="00E33B04" w14:paraId="2DD799F2" w14:textId="77777777" w:rsidTr="00E33B04">
        <w:trPr>
          <w:trHeight w:hRule="exact" w:val="397"/>
        </w:trPr>
        <w:tc>
          <w:tcPr>
            <w:tcW w:w="4849" w:type="dxa"/>
            <w:gridSpan w:val="3"/>
          </w:tcPr>
          <w:p w14:paraId="2E35ABEF" w14:textId="77777777" w:rsidR="00E33B04" w:rsidRPr="00E33B04" w:rsidRDefault="00E33B04" w:rsidP="00E33B04">
            <w:pPr>
              <w:spacing w:after="200" w:line="360" w:lineRule="auto"/>
              <w:rPr>
                <w:lang w:val="pt-BR"/>
              </w:rPr>
            </w:pPr>
            <w:r w:rsidRPr="00E33B04">
              <w:rPr>
                <w:lang w:val="pt-BR"/>
              </w:rPr>
              <w:t xml:space="preserve">Grau de Instrução: </w:t>
            </w:r>
            <w:sdt>
              <w:sdtPr>
                <w:rPr>
                  <w:lang w:val="pt-BR"/>
                </w:rPr>
                <w:id w:val="491537812"/>
                <w:placeholder>
                  <w:docPart w:val="045D76DF264444D6B7468A53D3ABE61F"/>
                </w:placeholder>
                <w:showingPlcHdr/>
                <w:comboBox>
                  <w:listItem w:value="Escolher um item."/>
                  <w:listItem w:displayText="Fundamental" w:value="Fundamental"/>
                  <w:listItem w:displayText="Médio" w:value="Médio"/>
                  <w:listItem w:displayText="Superior" w:value="Superior"/>
                  <w:listItem w:displayText="Especializado" w:value="Especializado"/>
                </w:comboBox>
              </w:sdtPr>
              <w:sdtContent>
                <w:r w:rsidRPr="00E33B04">
                  <w:rPr>
                    <w:color w:val="666666"/>
                    <w:lang w:val="pt-BR"/>
                  </w:rPr>
                  <w:t>Escolher um item.</w:t>
                </w:r>
              </w:sdtContent>
            </w:sdt>
          </w:p>
        </w:tc>
        <w:tc>
          <w:tcPr>
            <w:tcW w:w="4961" w:type="dxa"/>
            <w:gridSpan w:val="2"/>
          </w:tcPr>
          <w:p w14:paraId="5C11B19C" w14:textId="77777777" w:rsidR="00E33B04" w:rsidRPr="00E33B04" w:rsidRDefault="00E33B04" w:rsidP="00E33B04">
            <w:pPr>
              <w:spacing w:after="200" w:line="360" w:lineRule="auto"/>
              <w:rPr>
                <w:lang w:val="pt-BR"/>
              </w:rPr>
            </w:pPr>
            <w:r w:rsidRPr="00E33B04">
              <w:rPr>
                <w:lang w:val="pt-BR"/>
              </w:rPr>
              <w:t xml:space="preserve">Estado Civil: </w:t>
            </w:r>
            <w:sdt>
              <w:sdtPr>
                <w:rPr>
                  <w:lang w:val="pt-BR"/>
                </w:rPr>
                <w:id w:val="-1263301533"/>
                <w:placeholder>
                  <w:docPart w:val="9E9384765C804313871B37297379CB76"/>
                </w:placeholder>
                <w:showingPlcHdr/>
                <w:comboBox>
                  <w:listItem w:value="Escolher um item."/>
                  <w:listItem w:displayText="Solteiro (a)" w:value="Solteiro (a)"/>
                  <w:listItem w:displayText="Casado(a)" w:value="Casado(a)"/>
                  <w:listItem w:displayText="Separado(a)" w:value="Separado(a)"/>
                  <w:listItem w:displayText="Viúvo(a)" w:value="Viúvo(a)"/>
                  <w:listItem w:displayText="Outros" w:value="Outros"/>
                </w:comboBox>
              </w:sdtPr>
              <w:sdtContent>
                <w:r w:rsidRPr="00E33B04">
                  <w:rPr>
                    <w:color w:val="666666"/>
                    <w:lang w:val="pt-BR"/>
                  </w:rPr>
                  <w:t>Escolher um item.</w:t>
                </w:r>
              </w:sdtContent>
            </w:sdt>
          </w:p>
        </w:tc>
      </w:tr>
      <w:tr w:rsidR="00E33B04" w:rsidRPr="00E33B04" w14:paraId="1D8F4B0B" w14:textId="77777777" w:rsidTr="00E33B04">
        <w:trPr>
          <w:trHeight w:hRule="exact" w:val="397"/>
        </w:trPr>
        <w:tc>
          <w:tcPr>
            <w:tcW w:w="4849" w:type="dxa"/>
            <w:gridSpan w:val="3"/>
          </w:tcPr>
          <w:p w14:paraId="43399E73" w14:textId="77777777" w:rsidR="00E33B04" w:rsidRPr="00E33B04" w:rsidRDefault="00E33B04" w:rsidP="00E33B04">
            <w:pPr>
              <w:spacing w:after="200" w:line="360" w:lineRule="auto"/>
              <w:rPr>
                <w:lang w:val="pt-BR"/>
              </w:rPr>
            </w:pPr>
            <w:r w:rsidRPr="00E33B04">
              <w:rPr>
                <w:lang w:val="pt-BR"/>
              </w:rPr>
              <w:t>Nome do Pai:</w:t>
            </w:r>
            <w:r w:rsidRPr="00E33B04">
              <w:rPr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E33B04">
              <w:rPr>
                <w:lang w:val="pt-BR"/>
              </w:rPr>
              <w:instrText xml:space="preserve"> FORMTEXT </w:instrText>
            </w:r>
            <w:r w:rsidRPr="00E33B04">
              <w:rPr>
                <w:lang w:val="pt-BR"/>
              </w:rPr>
            </w:r>
            <w:r w:rsidRPr="00E33B04">
              <w:rPr>
                <w:lang w:val="pt-BR"/>
              </w:rPr>
              <w:fldChar w:fldCharType="separate"/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lang w:val="pt-BR"/>
              </w:rPr>
              <w:fldChar w:fldCharType="end"/>
            </w:r>
            <w:bookmarkEnd w:id="5"/>
          </w:p>
        </w:tc>
        <w:tc>
          <w:tcPr>
            <w:tcW w:w="4961" w:type="dxa"/>
            <w:gridSpan w:val="2"/>
          </w:tcPr>
          <w:p w14:paraId="14806AD6" w14:textId="77777777" w:rsidR="00E33B04" w:rsidRPr="00E33B04" w:rsidRDefault="00E33B04" w:rsidP="00E33B04">
            <w:pPr>
              <w:spacing w:after="200" w:line="360" w:lineRule="auto"/>
              <w:rPr>
                <w:lang w:val="pt-BR"/>
              </w:rPr>
            </w:pPr>
            <w:r w:rsidRPr="00E33B04">
              <w:rPr>
                <w:lang w:val="pt-BR"/>
              </w:rPr>
              <w:t>Nome da Mãe:</w:t>
            </w:r>
            <w:r w:rsidRPr="00E33B04">
              <w:rPr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33B04">
              <w:rPr>
                <w:lang w:val="pt-BR"/>
              </w:rPr>
              <w:instrText xml:space="preserve"> FORMTEXT </w:instrText>
            </w:r>
            <w:r w:rsidRPr="00E33B04">
              <w:rPr>
                <w:lang w:val="pt-BR"/>
              </w:rPr>
            </w:r>
            <w:r w:rsidRPr="00E33B04">
              <w:rPr>
                <w:lang w:val="pt-BR"/>
              </w:rPr>
              <w:fldChar w:fldCharType="separate"/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lang w:val="pt-BR"/>
              </w:rPr>
              <w:fldChar w:fldCharType="end"/>
            </w:r>
            <w:bookmarkEnd w:id="6"/>
            <w:r w:rsidRPr="00E33B04">
              <w:rPr>
                <w:lang w:val="pt-BR"/>
              </w:rPr>
              <w:t xml:space="preserve"> </w:t>
            </w:r>
          </w:p>
        </w:tc>
      </w:tr>
    </w:tbl>
    <w:p w14:paraId="1D3E9A6C" w14:textId="77777777" w:rsidR="00E33B04" w:rsidRPr="00E33B04" w:rsidRDefault="00E33B04" w:rsidP="00E33B04">
      <w:pPr>
        <w:spacing w:after="0" w:line="240" w:lineRule="auto"/>
        <w:rPr>
          <w:lang w:val="pt-BR"/>
        </w:rPr>
      </w:pPr>
    </w:p>
    <w:p w14:paraId="05B6E845" w14:textId="77777777" w:rsidR="00E33B04" w:rsidRPr="00E33B04" w:rsidRDefault="00E33B04" w:rsidP="00E33B04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pt-BR"/>
        </w:rPr>
      </w:pPr>
      <w:r w:rsidRPr="00E33B04">
        <w:rPr>
          <w:rFonts w:ascii="Calibri" w:hAnsi="Calibri" w:cs="Calibri"/>
          <w:b/>
          <w:bCs/>
          <w:sz w:val="28"/>
          <w:szCs w:val="28"/>
          <w:lang w:val="pt-BR"/>
        </w:rPr>
        <w:t>2. CONTATO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830"/>
        <w:gridCol w:w="2268"/>
        <w:gridCol w:w="347"/>
        <w:gridCol w:w="220"/>
        <w:gridCol w:w="851"/>
        <w:gridCol w:w="425"/>
        <w:gridCol w:w="2835"/>
      </w:tblGrid>
      <w:tr w:rsidR="00E33B04" w:rsidRPr="00E33B04" w14:paraId="1DE8C4AB" w14:textId="77777777" w:rsidTr="00E33B04">
        <w:trPr>
          <w:trHeight w:hRule="exact" w:val="397"/>
        </w:trPr>
        <w:tc>
          <w:tcPr>
            <w:tcW w:w="5445" w:type="dxa"/>
            <w:gridSpan w:val="3"/>
          </w:tcPr>
          <w:p w14:paraId="54F95A09" w14:textId="77777777" w:rsidR="00E33B04" w:rsidRPr="00E33B04" w:rsidRDefault="00E33B04" w:rsidP="00E33B04">
            <w:pPr>
              <w:spacing w:after="200" w:line="360" w:lineRule="auto"/>
              <w:rPr>
                <w:lang w:val="pt-BR"/>
              </w:rPr>
            </w:pPr>
            <w:r w:rsidRPr="00E33B04">
              <w:rPr>
                <w:rFonts w:ascii="Calibri" w:hAnsi="Calibri" w:cs="Calibri"/>
                <w:lang w:val="pt-BR"/>
              </w:rPr>
              <w:t>Endereço:</w:t>
            </w:r>
            <w:r w:rsidRPr="00E33B04">
              <w:rPr>
                <w:rFonts w:ascii="Calibri" w:hAnsi="Calibri" w:cs="Calibri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E33B04">
              <w:rPr>
                <w:rFonts w:ascii="Calibri" w:hAnsi="Calibri" w:cs="Calibri"/>
                <w:lang w:val="pt-BR"/>
              </w:rPr>
              <w:instrText xml:space="preserve"> FORMTEXT </w:instrText>
            </w:r>
            <w:r w:rsidRPr="00E33B04">
              <w:rPr>
                <w:rFonts w:ascii="Calibri" w:hAnsi="Calibri" w:cs="Calibri"/>
                <w:lang w:val="pt-BR"/>
              </w:rPr>
            </w:r>
            <w:r w:rsidRPr="00E33B04">
              <w:rPr>
                <w:rFonts w:ascii="Calibri" w:hAnsi="Calibri" w:cs="Calibri"/>
                <w:lang w:val="pt-BR"/>
              </w:rPr>
              <w:fldChar w:fldCharType="separate"/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lang w:val="pt-BR"/>
              </w:rPr>
              <w:fldChar w:fldCharType="end"/>
            </w:r>
            <w:bookmarkEnd w:id="7"/>
          </w:p>
        </w:tc>
        <w:tc>
          <w:tcPr>
            <w:tcW w:w="1071" w:type="dxa"/>
            <w:gridSpan w:val="2"/>
          </w:tcPr>
          <w:p w14:paraId="7CFFE33B" w14:textId="77777777" w:rsidR="00E33B04" w:rsidRPr="00E33B04" w:rsidRDefault="00E33B04" w:rsidP="00E33B04">
            <w:pPr>
              <w:spacing w:after="200" w:line="360" w:lineRule="auto"/>
              <w:rPr>
                <w:lang w:val="pt-BR"/>
              </w:rPr>
            </w:pPr>
            <w:r w:rsidRPr="00E33B04">
              <w:rPr>
                <w:lang w:val="pt-BR"/>
              </w:rPr>
              <w:t>Nº</w:t>
            </w:r>
            <w:r w:rsidRPr="00E33B04">
              <w:rPr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E33B04">
              <w:rPr>
                <w:lang w:val="pt-BR"/>
              </w:rPr>
              <w:instrText xml:space="preserve"> FORMTEXT </w:instrText>
            </w:r>
            <w:r w:rsidRPr="00E33B04">
              <w:rPr>
                <w:lang w:val="pt-BR"/>
              </w:rPr>
            </w:r>
            <w:r w:rsidRPr="00E33B04">
              <w:rPr>
                <w:lang w:val="pt-BR"/>
              </w:rPr>
              <w:fldChar w:fldCharType="separate"/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lang w:val="pt-BR"/>
              </w:rPr>
              <w:fldChar w:fldCharType="end"/>
            </w:r>
            <w:bookmarkEnd w:id="8"/>
          </w:p>
        </w:tc>
        <w:tc>
          <w:tcPr>
            <w:tcW w:w="3260" w:type="dxa"/>
            <w:gridSpan w:val="2"/>
          </w:tcPr>
          <w:p w14:paraId="7FBD5813" w14:textId="77777777" w:rsidR="00E33B04" w:rsidRPr="00E33B04" w:rsidRDefault="00E33B04" w:rsidP="00E33B04">
            <w:pPr>
              <w:spacing w:after="200" w:line="360" w:lineRule="auto"/>
              <w:rPr>
                <w:lang w:val="pt-BR"/>
              </w:rPr>
            </w:pPr>
            <w:r w:rsidRPr="00E33B04">
              <w:rPr>
                <w:lang w:val="pt-BR"/>
              </w:rPr>
              <w:t>Bairro:</w:t>
            </w:r>
          </w:p>
        </w:tc>
      </w:tr>
      <w:tr w:rsidR="00E33B04" w:rsidRPr="00E33B04" w14:paraId="1720D3E7" w14:textId="77777777" w:rsidTr="00E33B04">
        <w:trPr>
          <w:trHeight w:hRule="exact" w:val="465"/>
        </w:trPr>
        <w:tc>
          <w:tcPr>
            <w:tcW w:w="2830" w:type="dxa"/>
          </w:tcPr>
          <w:p w14:paraId="05CDA007" w14:textId="77777777" w:rsidR="00E33B04" w:rsidRPr="00E33B04" w:rsidRDefault="00E33B04" w:rsidP="00E33B04">
            <w:pPr>
              <w:spacing w:after="200" w:line="360" w:lineRule="auto"/>
              <w:rPr>
                <w:rFonts w:ascii="Calibri" w:hAnsi="Calibri" w:cs="Calibri"/>
                <w:lang w:val="pt-BR"/>
              </w:rPr>
            </w:pPr>
            <w:r w:rsidRPr="00E33B04">
              <w:rPr>
                <w:rFonts w:ascii="Calibri" w:hAnsi="Calibri" w:cs="Calibri"/>
                <w:lang w:val="pt-BR"/>
              </w:rPr>
              <w:t>Bairro:</w:t>
            </w:r>
            <w:r w:rsidRPr="00E33B04">
              <w:rPr>
                <w:rFonts w:ascii="Calibri" w:hAnsi="Calibri" w:cs="Calibri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E33B04">
              <w:rPr>
                <w:rFonts w:ascii="Calibri" w:hAnsi="Calibri" w:cs="Calibri"/>
                <w:lang w:val="pt-BR"/>
              </w:rPr>
              <w:instrText xml:space="preserve"> FORMTEXT </w:instrText>
            </w:r>
            <w:r w:rsidRPr="00E33B04">
              <w:rPr>
                <w:rFonts w:ascii="Calibri" w:hAnsi="Calibri" w:cs="Calibri"/>
                <w:lang w:val="pt-BR"/>
              </w:rPr>
            </w:r>
            <w:r w:rsidRPr="00E33B04">
              <w:rPr>
                <w:rFonts w:ascii="Calibri" w:hAnsi="Calibri" w:cs="Calibri"/>
                <w:lang w:val="pt-BR"/>
              </w:rPr>
              <w:fldChar w:fldCharType="separate"/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lang w:val="pt-BR"/>
              </w:rPr>
              <w:fldChar w:fldCharType="end"/>
            </w:r>
            <w:bookmarkEnd w:id="9"/>
            <w:r w:rsidRPr="00E33B04">
              <w:rPr>
                <w:rFonts w:ascii="Calibri" w:hAnsi="Calibri" w:cs="Calibri"/>
                <w:lang w:val="pt-BR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3C80E018" w14:textId="77777777" w:rsidR="00E33B04" w:rsidRPr="00E33B04" w:rsidRDefault="00E33B04" w:rsidP="00E33B04">
            <w:pPr>
              <w:spacing w:after="200" w:line="360" w:lineRule="auto"/>
              <w:rPr>
                <w:rFonts w:ascii="Calibri" w:hAnsi="Calibri" w:cs="Calibri"/>
                <w:lang w:val="pt-BR"/>
              </w:rPr>
            </w:pPr>
            <w:r w:rsidRPr="00E33B04">
              <w:rPr>
                <w:rFonts w:ascii="Calibri" w:hAnsi="Calibri" w:cs="Calibri"/>
                <w:lang w:val="pt-BR"/>
              </w:rPr>
              <w:t>Cidade:</w:t>
            </w:r>
            <w:r w:rsidRPr="00E33B04">
              <w:rPr>
                <w:rFonts w:ascii="Calibri" w:hAnsi="Calibri" w:cs="Calibri"/>
                <w:lang w:val="pt-BR"/>
              </w:rPr>
              <w:tab/>
            </w:r>
            <w:r w:rsidRPr="00E33B04">
              <w:rPr>
                <w:rFonts w:ascii="Calibri" w:hAnsi="Calibri" w:cs="Calibr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E33B04">
              <w:rPr>
                <w:rFonts w:ascii="Calibri" w:hAnsi="Calibri" w:cs="Calibri"/>
                <w:lang w:val="pt-BR"/>
              </w:rPr>
              <w:instrText xml:space="preserve"> FORMTEXT </w:instrText>
            </w:r>
            <w:r w:rsidRPr="00E33B04">
              <w:rPr>
                <w:rFonts w:ascii="Calibri" w:hAnsi="Calibri" w:cs="Calibri"/>
                <w:lang w:val="pt-BR"/>
              </w:rPr>
            </w:r>
            <w:r w:rsidRPr="00E33B04">
              <w:rPr>
                <w:rFonts w:ascii="Calibri" w:hAnsi="Calibri" w:cs="Calibri"/>
                <w:lang w:val="pt-BR"/>
              </w:rPr>
              <w:fldChar w:fldCharType="separate"/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lang w:val="pt-BR"/>
              </w:rPr>
              <w:fldChar w:fldCharType="end"/>
            </w:r>
            <w:bookmarkEnd w:id="10"/>
          </w:p>
        </w:tc>
        <w:tc>
          <w:tcPr>
            <w:tcW w:w="1276" w:type="dxa"/>
            <w:gridSpan w:val="2"/>
          </w:tcPr>
          <w:p w14:paraId="3721D15C" w14:textId="77777777" w:rsidR="00E33B04" w:rsidRPr="00E33B04" w:rsidRDefault="00E33B04" w:rsidP="00E33B04">
            <w:pPr>
              <w:spacing w:after="200" w:line="360" w:lineRule="auto"/>
              <w:rPr>
                <w:rFonts w:ascii="Calibri" w:hAnsi="Calibri" w:cs="Calibri"/>
                <w:lang w:val="pt-BR"/>
              </w:rPr>
            </w:pPr>
            <w:r w:rsidRPr="00E33B04">
              <w:rPr>
                <w:rFonts w:ascii="Calibri" w:hAnsi="Calibri" w:cs="Calibri"/>
                <w:lang w:val="pt-BR"/>
              </w:rPr>
              <w:t>UF:</w:t>
            </w:r>
            <w:r w:rsidRPr="00E33B04">
              <w:rPr>
                <w:rFonts w:ascii="Calibri" w:hAnsi="Calibri" w:cs="Calibri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33B04">
              <w:rPr>
                <w:rFonts w:ascii="Calibri" w:hAnsi="Calibri" w:cs="Calibri"/>
                <w:lang w:val="pt-BR"/>
              </w:rPr>
              <w:instrText xml:space="preserve"> FORMTEXT </w:instrText>
            </w:r>
            <w:r w:rsidRPr="00E33B04">
              <w:rPr>
                <w:rFonts w:ascii="Calibri" w:hAnsi="Calibri" w:cs="Calibri"/>
                <w:lang w:val="pt-BR"/>
              </w:rPr>
            </w:r>
            <w:r w:rsidRPr="00E33B04">
              <w:rPr>
                <w:rFonts w:ascii="Calibri" w:hAnsi="Calibri" w:cs="Calibri"/>
                <w:lang w:val="pt-BR"/>
              </w:rPr>
              <w:fldChar w:fldCharType="separate"/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lang w:val="pt-BR"/>
              </w:rPr>
              <w:fldChar w:fldCharType="end"/>
            </w:r>
            <w:bookmarkEnd w:id="11"/>
          </w:p>
        </w:tc>
        <w:tc>
          <w:tcPr>
            <w:tcW w:w="2835" w:type="dxa"/>
          </w:tcPr>
          <w:p w14:paraId="27698BB1" w14:textId="77777777" w:rsidR="00E33B04" w:rsidRPr="00E33B04" w:rsidRDefault="00E33B04" w:rsidP="00E33B04">
            <w:pPr>
              <w:spacing w:after="200" w:line="360" w:lineRule="auto"/>
              <w:rPr>
                <w:rFonts w:ascii="Calibri" w:hAnsi="Calibri" w:cs="Calibri"/>
                <w:lang w:val="pt-BR"/>
              </w:rPr>
            </w:pPr>
            <w:r w:rsidRPr="00E33B04">
              <w:rPr>
                <w:rFonts w:ascii="Calibri" w:hAnsi="Calibri" w:cs="Calibri"/>
                <w:lang w:val="pt-BR"/>
              </w:rPr>
              <w:t>CEP:</w:t>
            </w:r>
            <w:r w:rsidRPr="00E33B04">
              <w:rPr>
                <w:rFonts w:ascii="Calibri" w:hAnsi="Calibri" w:cs="Calibri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33B04">
              <w:rPr>
                <w:rFonts w:ascii="Calibri" w:hAnsi="Calibri" w:cs="Calibri"/>
                <w:lang w:val="pt-BR"/>
              </w:rPr>
              <w:instrText xml:space="preserve"> FORMTEXT </w:instrText>
            </w:r>
            <w:r w:rsidRPr="00E33B04">
              <w:rPr>
                <w:rFonts w:ascii="Calibri" w:hAnsi="Calibri" w:cs="Calibri"/>
                <w:lang w:val="pt-BR"/>
              </w:rPr>
            </w:r>
            <w:r w:rsidRPr="00E33B04">
              <w:rPr>
                <w:rFonts w:ascii="Calibri" w:hAnsi="Calibri" w:cs="Calibri"/>
                <w:lang w:val="pt-BR"/>
              </w:rPr>
              <w:fldChar w:fldCharType="separate"/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lang w:val="pt-BR"/>
              </w:rPr>
              <w:fldChar w:fldCharType="end"/>
            </w:r>
            <w:bookmarkEnd w:id="12"/>
          </w:p>
        </w:tc>
      </w:tr>
      <w:tr w:rsidR="00E33B04" w:rsidRPr="00E33B04" w14:paraId="241AB8E4" w14:textId="77777777" w:rsidTr="00E33B04">
        <w:trPr>
          <w:trHeight w:hRule="exact" w:val="465"/>
        </w:trPr>
        <w:tc>
          <w:tcPr>
            <w:tcW w:w="5098" w:type="dxa"/>
            <w:gridSpan w:val="2"/>
          </w:tcPr>
          <w:p w14:paraId="616E0D26" w14:textId="77777777" w:rsidR="00E33B04" w:rsidRPr="00E33B04" w:rsidRDefault="00E33B04" w:rsidP="00E33B04">
            <w:pPr>
              <w:spacing w:after="200" w:line="360" w:lineRule="auto"/>
              <w:rPr>
                <w:rFonts w:ascii="Calibri" w:hAnsi="Calibri" w:cs="Calibri"/>
                <w:lang w:val="pt-BR"/>
              </w:rPr>
            </w:pPr>
            <w:r w:rsidRPr="00E33B04">
              <w:rPr>
                <w:rFonts w:ascii="Calibri" w:hAnsi="Calibri" w:cs="Calibri"/>
                <w:lang w:val="pt-BR"/>
              </w:rPr>
              <w:t>Telefone fixo: (</w:t>
            </w:r>
            <w:r w:rsidRPr="00E33B04">
              <w:rPr>
                <w:rFonts w:ascii="Calibri" w:hAnsi="Calibri" w:cs="Calibri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E33B04">
              <w:rPr>
                <w:rFonts w:ascii="Calibri" w:hAnsi="Calibri" w:cs="Calibri"/>
                <w:lang w:val="pt-BR"/>
              </w:rPr>
              <w:instrText xml:space="preserve"> FORMTEXT </w:instrText>
            </w:r>
            <w:r w:rsidRPr="00E33B04">
              <w:rPr>
                <w:rFonts w:ascii="Calibri" w:hAnsi="Calibri" w:cs="Calibri"/>
                <w:lang w:val="pt-BR"/>
              </w:rPr>
            </w:r>
            <w:r w:rsidRPr="00E33B04">
              <w:rPr>
                <w:rFonts w:ascii="Calibri" w:hAnsi="Calibri" w:cs="Calibri"/>
                <w:lang w:val="pt-BR"/>
              </w:rPr>
              <w:fldChar w:fldCharType="separate"/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lang w:val="pt-BR"/>
              </w:rPr>
              <w:fldChar w:fldCharType="end"/>
            </w:r>
            <w:bookmarkEnd w:id="13"/>
            <w:r w:rsidRPr="00E33B04">
              <w:rPr>
                <w:rFonts w:ascii="Calibri" w:hAnsi="Calibri" w:cs="Calibri"/>
                <w:lang w:val="pt-BR"/>
              </w:rPr>
              <w:t xml:space="preserve">) </w:t>
            </w:r>
          </w:p>
        </w:tc>
        <w:tc>
          <w:tcPr>
            <w:tcW w:w="4678" w:type="dxa"/>
            <w:gridSpan w:val="5"/>
          </w:tcPr>
          <w:p w14:paraId="55FB488A" w14:textId="77777777" w:rsidR="00E33B04" w:rsidRPr="00E33B04" w:rsidRDefault="00E33B04" w:rsidP="00E33B04">
            <w:pPr>
              <w:spacing w:after="200" w:line="360" w:lineRule="auto"/>
              <w:rPr>
                <w:rFonts w:ascii="Calibri" w:hAnsi="Calibri" w:cs="Calibri"/>
                <w:lang w:val="pt-BR"/>
              </w:rPr>
            </w:pPr>
            <w:r w:rsidRPr="00E33B04">
              <w:rPr>
                <w:rFonts w:ascii="Calibri" w:hAnsi="Calibri" w:cs="Calibri"/>
                <w:lang w:val="pt-BR"/>
              </w:rPr>
              <w:t>Celular: (</w:t>
            </w:r>
            <w:r w:rsidRPr="00E33B04">
              <w:rPr>
                <w:rFonts w:ascii="Calibri" w:hAnsi="Calibri" w:cs="Calibri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E33B04">
              <w:rPr>
                <w:rFonts w:ascii="Calibri" w:hAnsi="Calibri" w:cs="Calibri"/>
                <w:lang w:val="pt-BR"/>
              </w:rPr>
              <w:instrText xml:space="preserve"> FORMTEXT </w:instrText>
            </w:r>
            <w:r w:rsidRPr="00E33B04">
              <w:rPr>
                <w:rFonts w:ascii="Calibri" w:hAnsi="Calibri" w:cs="Calibri"/>
                <w:lang w:val="pt-BR"/>
              </w:rPr>
            </w:r>
            <w:r w:rsidRPr="00E33B04">
              <w:rPr>
                <w:rFonts w:ascii="Calibri" w:hAnsi="Calibri" w:cs="Calibri"/>
                <w:lang w:val="pt-BR"/>
              </w:rPr>
              <w:fldChar w:fldCharType="separate"/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lang w:val="pt-BR"/>
              </w:rPr>
              <w:fldChar w:fldCharType="end"/>
            </w:r>
            <w:bookmarkEnd w:id="14"/>
            <w:r w:rsidRPr="00E33B04">
              <w:rPr>
                <w:rFonts w:ascii="Calibri" w:hAnsi="Calibri" w:cs="Calibri"/>
                <w:lang w:val="pt-BR"/>
              </w:rPr>
              <w:t>)</w:t>
            </w:r>
          </w:p>
        </w:tc>
      </w:tr>
      <w:tr w:rsidR="00E33B04" w:rsidRPr="00E33B04" w14:paraId="4D35C55E" w14:textId="77777777" w:rsidTr="00E33B04">
        <w:trPr>
          <w:trHeight w:hRule="exact" w:val="465"/>
        </w:trPr>
        <w:tc>
          <w:tcPr>
            <w:tcW w:w="9776" w:type="dxa"/>
            <w:gridSpan w:val="7"/>
          </w:tcPr>
          <w:p w14:paraId="3033C5BE" w14:textId="77777777" w:rsidR="00E33B04" w:rsidRPr="00E33B04" w:rsidRDefault="00E33B04" w:rsidP="00E33B04">
            <w:pPr>
              <w:spacing w:after="200" w:line="360" w:lineRule="auto"/>
              <w:rPr>
                <w:rFonts w:ascii="Calibri" w:hAnsi="Calibri" w:cs="Calibri"/>
                <w:lang w:val="pt-BR"/>
              </w:rPr>
            </w:pPr>
            <w:r w:rsidRPr="00E33B04">
              <w:rPr>
                <w:rFonts w:ascii="Calibri" w:hAnsi="Calibri" w:cs="Calibri"/>
                <w:lang w:val="pt-BR"/>
              </w:rPr>
              <w:t>E-mail:</w:t>
            </w:r>
            <w:r w:rsidRPr="00E33B04">
              <w:rPr>
                <w:rFonts w:ascii="Calibri" w:hAnsi="Calibri" w:cs="Calibri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Pr="00E33B04">
              <w:rPr>
                <w:rFonts w:ascii="Calibri" w:hAnsi="Calibri" w:cs="Calibri"/>
                <w:lang w:val="pt-BR"/>
              </w:rPr>
              <w:instrText xml:space="preserve"> FORMTEXT </w:instrText>
            </w:r>
            <w:r w:rsidRPr="00E33B04">
              <w:rPr>
                <w:rFonts w:ascii="Calibri" w:hAnsi="Calibri" w:cs="Calibri"/>
                <w:lang w:val="pt-BR"/>
              </w:rPr>
            </w:r>
            <w:r w:rsidRPr="00E33B04">
              <w:rPr>
                <w:rFonts w:ascii="Calibri" w:hAnsi="Calibri" w:cs="Calibri"/>
                <w:lang w:val="pt-BR"/>
              </w:rPr>
              <w:fldChar w:fldCharType="separate"/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noProof/>
                <w:lang w:val="pt-BR"/>
              </w:rPr>
              <w:t> </w:t>
            </w:r>
            <w:r w:rsidRPr="00E33B04">
              <w:rPr>
                <w:rFonts w:ascii="Calibri" w:hAnsi="Calibri" w:cs="Calibri"/>
                <w:lang w:val="pt-BR"/>
              </w:rPr>
              <w:fldChar w:fldCharType="end"/>
            </w:r>
            <w:bookmarkEnd w:id="15"/>
          </w:p>
        </w:tc>
      </w:tr>
    </w:tbl>
    <w:p w14:paraId="22E17B98" w14:textId="77777777" w:rsidR="00E33B04" w:rsidRPr="00E33B04" w:rsidRDefault="00E33B04" w:rsidP="00E33B04">
      <w:pPr>
        <w:spacing w:after="0" w:line="360" w:lineRule="auto"/>
        <w:rPr>
          <w:lang w:val="pt-BR"/>
        </w:rPr>
      </w:pPr>
    </w:p>
    <w:p w14:paraId="3F4F44E5" w14:textId="77777777" w:rsidR="00E33B04" w:rsidRPr="00E33B04" w:rsidRDefault="00E33B04" w:rsidP="00E33B04">
      <w:pPr>
        <w:spacing w:after="0" w:line="360" w:lineRule="auto"/>
        <w:rPr>
          <w:rFonts w:ascii="Calibri" w:hAnsi="Calibri" w:cs="Calibri"/>
          <w:b/>
          <w:sz w:val="28"/>
          <w:szCs w:val="28"/>
          <w:lang w:val="pt-BR"/>
        </w:rPr>
      </w:pPr>
      <w:r w:rsidRPr="00E33B04">
        <w:rPr>
          <w:rFonts w:ascii="Calibri" w:hAnsi="Calibri" w:cs="Calibri"/>
          <w:b/>
          <w:sz w:val="28"/>
          <w:szCs w:val="28"/>
          <w:lang w:val="pt-BR"/>
        </w:rPr>
        <w:t>3. INFORMAÇÕES BANCÁRIAS (para recebimento de benefício)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880"/>
        <w:gridCol w:w="2505"/>
        <w:gridCol w:w="4391"/>
      </w:tblGrid>
      <w:tr w:rsidR="00E33B04" w:rsidRPr="00E33B04" w14:paraId="4F0D5A0A" w14:textId="77777777" w:rsidTr="00E33B04">
        <w:trPr>
          <w:trHeight w:hRule="exact" w:val="397"/>
        </w:trPr>
        <w:tc>
          <w:tcPr>
            <w:tcW w:w="2880" w:type="dxa"/>
          </w:tcPr>
          <w:p w14:paraId="5F12D464" w14:textId="77777777" w:rsidR="00E33B04" w:rsidRPr="00E33B04" w:rsidRDefault="00E33B04" w:rsidP="00E33B04">
            <w:pPr>
              <w:spacing w:after="200" w:line="360" w:lineRule="auto"/>
              <w:rPr>
                <w:rFonts w:ascii="Calibri" w:hAnsi="Calibri" w:cs="Calibri"/>
                <w:sz w:val="28"/>
                <w:szCs w:val="28"/>
                <w:lang w:val="pt-BR"/>
              </w:rPr>
            </w:pPr>
            <w:r w:rsidRPr="00E33B04">
              <w:rPr>
                <w:lang w:val="pt-BR"/>
              </w:rPr>
              <w:t>Banco:</w:t>
            </w:r>
            <w:r w:rsidRPr="00E33B04">
              <w:rPr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E33B04">
              <w:rPr>
                <w:lang w:val="pt-BR"/>
              </w:rPr>
              <w:instrText xml:space="preserve"> FORMTEXT </w:instrText>
            </w:r>
            <w:r w:rsidRPr="00E33B04">
              <w:rPr>
                <w:lang w:val="pt-BR"/>
              </w:rPr>
            </w:r>
            <w:r w:rsidRPr="00E33B04">
              <w:rPr>
                <w:lang w:val="pt-BR"/>
              </w:rPr>
              <w:fldChar w:fldCharType="separate"/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lang w:val="pt-BR"/>
              </w:rPr>
              <w:fldChar w:fldCharType="end"/>
            </w:r>
            <w:bookmarkEnd w:id="16"/>
          </w:p>
        </w:tc>
        <w:tc>
          <w:tcPr>
            <w:tcW w:w="2505" w:type="dxa"/>
          </w:tcPr>
          <w:p w14:paraId="706AD9F1" w14:textId="77777777" w:rsidR="00E33B04" w:rsidRPr="00E33B04" w:rsidRDefault="00E33B04" w:rsidP="00E33B04">
            <w:pPr>
              <w:spacing w:after="200" w:line="360" w:lineRule="auto"/>
              <w:rPr>
                <w:rFonts w:ascii="Calibri" w:hAnsi="Calibri" w:cs="Calibri"/>
                <w:sz w:val="28"/>
                <w:szCs w:val="28"/>
                <w:lang w:val="pt-BR"/>
              </w:rPr>
            </w:pPr>
            <w:r w:rsidRPr="00E33B04">
              <w:rPr>
                <w:lang w:val="pt-BR"/>
              </w:rPr>
              <w:t>Agência:</w:t>
            </w:r>
            <w:r w:rsidRPr="00E33B04">
              <w:rPr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E33B04">
              <w:rPr>
                <w:lang w:val="pt-BR"/>
              </w:rPr>
              <w:instrText xml:space="preserve"> FORMTEXT </w:instrText>
            </w:r>
            <w:r w:rsidRPr="00E33B04">
              <w:rPr>
                <w:lang w:val="pt-BR"/>
              </w:rPr>
            </w:r>
            <w:r w:rsidRPr="00E33B04">
              <w:rPr>
                <w:lang w:val="pt-BR"/>
              </w:rPr>
              <w:fldChar w:fldCharType="separate"/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lang w:val="pt-BR"/>
              </w:rPr>
              <w:fldChar w:fldCharType="end"/>
            </w:r>
            <w:bookmarkEnd w:id="17"/>
          </w:p>
        </w:tc>
        <w:tc>
          <w:tcPr>
            <w:tcW w:w="4391" w:type="dxa"/>
          </w:tcPr>
          <w:p w14:paraId="4E37D5AE" w14:textId="77777777" w:rsidR="00E33B04" w:rsidRPr="00E33B04" w:rsidRDefault="00E33B04" w:rsidP="00E33B04">
            <w:pPr>
              <w:spacing w:after="200" w:line="360" w:lineRule="auto"/>
              <w:rPr>
                <w:rFonts w:ascii="Calibri" w:hAnsi="Calibri" w:cs="Calibri"/>
                <w:sz w:val="28"/>
                <w:szCs w:val="28"/>
                <w:lang w:val="pt-BR"/>
              </w:rPr>
            </w:pPr>
            <w:r w:rsidRPr="00E33B04">
              <w:rPr>
                <w:lang w:val="pt-BR"/>
              </w:rPr>
              <w:t>Conta Corrente:</w:t>
            </w:r>
            <w:r w:rsidRPr="00E33B04">
              <w:rPr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E33B04">
              <w:rPr>
                <w:lang w:val="pt-BR"/>
              </w:rPr>
              <w:instrText xml:space="preserve"> FORMTEXT </w:instrText>
            </w:r>
            <w:r w:rsidRPr="00E33B04">
              <w:rPr>
                <w:lang w:val="pt-BR"/>
              </w:rPr>
            </w:r>
            <w:r w:rsidRPr="00E33B04">
              <w:rPr>
                <w:lang w:val="pt-BR"/>
              </w:rPr>
              <w:fldChar w:fldCharType="separate"/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noProof/>
                <w:lang w:val="pt-BR"/>
              </w:rPr>
              <w:t> </w:t>
            </w:r>
            <w:r w:rsidRPr="00E33B04">
              <w:rPr>
                <w:lang w:val="pt-BR"/>
              </w:rPr>
              <w:fldChar w:fldCharType="end"/>
            </w:r>
            <w:bookmarkEnd w:id="18"/>
          </w:p>
        </w:tc>
      </w:tr>
    </w:tbl>
    <w:p w14:paraId="4E4405B4" w14:textId="77777777" w:rsidR="00E33B04" w:rsidRPr="00E33B04" w:rsidRDefault="00E33B04" w:rsidP="00E33B04">
      <w:pPr>
        <w:spacing w:after="0" w:line="240" w:lineRule="auto"/>
        <w:rPr>
          <w:lang w:val="pt-BR"/>
        </w:rPr>
      </w:pPr>
    </w:p>
    <w:p w14:paraId="229B9C97" w14:textId="77777777" w:rsidR="00E33B04" w:rsidRPr="00E33B04" w:rsidRDefault="00E33B04" w:rsidP="00E33B04">
      <w:pPr>
        <w:spacing w:after="0" w:line="240" w:lineRule="auto"/>
        <w:rPr>
          <w:rFonts w:ascii="Calibri" w:hAnsi="Calibri" w:cs="Calibri"/>
          <w:b/>
          <w:sz w:val="28"/>
          <w:szCs w:val="28"/>
          <w:lang w:val="pt-BR"/>
        </w:rPr>
      </w:pPr>
      <w:r w:rsidRPr="00E33B04">
        <w:rPr>
          <w:rFonts w:ascii="Calibri" w:hAnsi="Calibri" w:cs="Calibri"/>
          <w:b/>
          <w:sz w:val="28"/>
          <w:szCs w:val="28"/>
          <w:lang w:val="pt-BR"/>
        </w:rPr>
        <w:t>4. INFORMAÇÕES SOBRE DEPENDENTES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3003"/>
        <w:gridCol w:w="1142"/>
        <w:gridCol w:w="1751"/>
        <w:gridCol w:w="2037"/>
        <w:gridCol w:w="1843"/>
      </w:tblGrid>
      <w:tr w:rsidR="00E33B04" w:rsidRPr="00E33B04" w14:paraId="293EDD5A" w14:textId="77777777" w:rsidTr="00E33B04">
        <w:trPr>
          <w:trHeight w:hRule="exact" w:val="397"/>
        </w:trPr>
        <w:tc>
          <w:tcPr>
            <w:tcW w:w="9776" w:type="dxa"/>
            <w:gridSpan w:val="5"/>
          </w:tcPr>
          <w:p w14:paraId="46D30A4C" w14:textId="77777777" w:rsidR="00E33B04" w:rsidRPr="00E33B04" w:rsidRDefault="00E33B04" w:rsidP="00E33B04">
            <w:pPr>
              <w:spacing w:after="200" w:line="360" w:lineRule="auto"/>
              <w:rPr>
                <w:rFonts w:ascii="Calibri" w:hAnsi="Calibri" w:cs="Calibri"/>
                <w:sz w:val="28"/>
                <w:szCs w:val="28"/>
                <w:lang w:val="pt-BR"/>
              </w:rPr>
            </w:pPr>
            <w:r w:rsidRPr="00E33B04">
              <w:rPr>
                <w:rFonts w:ascii="Calibri" w:hAnsi="Calibri" w:cs="Calibri"/>
                <w:lang w:val="pt-BR"/>
              </w:rPr>
              <w:t>Você possui dependentes cadastrados na previdência</w:t>
            </w:r>
            <w:r w:rsidRPr="00E33B04">
              <w:rPr>
                <w:lang w:val="pt-BR"/>
              </w:rPr>
              <w:t xml:space="preserve">?   </w:t>
            </w:r>
            <w:sdt>
              <w:sdtPr>
                <w:rPr>
                  <w:lang w:val="pt-BR"/>
                </w:rPr>
                <w:id w:val="124520297"/>
                <w:placeholder>
                  <w:docPart w:val="3E040EA91D914F7C8CF843850A5F13FE"/>
                </w:placeholder>
                <w:showingPlcHdr/>
                <w:comboBox>
                  <w:listItem w:value="Escolher um item."/>
                  <w:listItem w:displayText="Sim" w:value="Sim"/>
                  <w:listItem w:displayText="Não" w:value="Não"/>
                </w:comboBox>
              </w:sdtPr>
              <w:sdtContent>
                <w:r w:rsidRPr="00E33B04">
                  <w:rPr>
                    <w:color w:val="666666"/>
                    <w:lang w:val="pt-BR"/>
                  </w:rPr>
                  <w:t>Escolher um item.</w:t>
                </w:r>
              </w:sdtContent>
            </w:sdt>
          </w:p>
        </w:tc>
      </w:tr>
      <w:tr w:rsidR="00E33B04" w:rsidRPr="00E33B04" w14:paraId="0943503B" w14:textId="77777777" w:rsidTr="00E33B04">
        <w:trPr>
          <w:trHeight w:hRule="exact" w:val="397"/>
        </w:trPr>
        <w:tc>
          <w:tcPr>
            <w:tcW w:w="9776" w:type="dxa"/>
            <w:gridSpan w:val="5"/>
          </w:tcPr>
          <w:p w14:paraId="6BBE9411" w14:textId="77777777" w:rsidR="00E33B04" w:rsidRPr="00E33B04" w:rsidRDefault="00E33B04" w:rsidP="00E33B04">
            <w:pPr>
              <w:spacing w:after="200" w:line="360" w:lineRule="auto"/>
              <w:rPr>
                <w:rFonts w:ascii="Calibri" w:hAnsi="Calibri" w:cs="Calibri"/>
                <w:lang w:val="pt-BR"/>
              </w:rPr>
            </w:pPr>
            <w:r w:rsidRPr="00E33B04">
              <w:rPr>
                <w:rFonts w:ascii="Calibri" w:hAnsi="Calibri" w:cs="Calibri"/>
                <w:lang w:val="pt-BR"/>
              </w:rPr>
              <w:t>Se sim, preencha as informações abaixo (adicionar mais páginas se necessário):</w:t>
            </w:r>
          </w:p>
        </w:tc>
      </w:tr>
      <w:tr w:rsidR="00E33B04" w:rsidRPr="00E33B04" w14:paraId="00B91AAD" w14:textId="77777777" w:rsidTr="00E33B04">
        <w:trPr>
          <w:trHeight w:hRule="exact" w:val="716"/>
        </w:trPr>
        <w:tc>
          <w:tcPr>
            <w:tcW w:w="3003" w:type="dxa"/>
          </w:tcPr>
          <w:p w14:paraId="7669AB3E" w14:textId="77777777" w:rsidR="00E33B04" w:rsidRPr="00E33B04" w:rsidRDefault="00E33B04" w:rsidP="00E33B04">
            <w:pPr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  <w:r w:rsidRPr="00E33B04"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>Nome Completo</w:t>
            </w:r>
          </w:p>
        </w:tc>
        <w:tc>
          <w:tcPr>
            <w:tcW w:w="1142" w:type="dxa"/>
          </w:tcPr>
          <w:p w14:paraId="4EDB521F" w14:textId="77777777" w:rsidR="00E33B04" w:rsidRPr="00E33B04" w:rsidRDefault="00E33B04" w:rsidP="00E33B0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  <w:r w:rsidRPr="00E33B04"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>Grau de Parentesco</w:t>
            </w:r>
          </w:p>
        </w:tc>
        <w:tc>
          <w:tcPr>
            <w:tcW w:w="1751" w:type="dxa"/>
          </w:tcPr>
          <w:p w14:paraId="4EEA5EFB" w14:textId="77777777" w:rsidR="00E33B04" w:rsidRPr="00E33B04" w:rsidRDefault="00E33B04" w:rsidP="00E33B0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E33B0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Data de Nascimento</w:t>
            </w:r>
          </w:p>
        </w:tc>
        <w:tc>
          <w:tcPr>
            <w:tcW w:w="2037" w:type="dxa"/>
          </w:tcPr>
          <w:p w14:paraId="104A965B" w14:textId="77777777" w:rsidR="00E33B04" w:rsidRPr="00E33B04" w:rsidRDefault="00E33B04" w:rsidP="00E33B0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  <w:r w:rsidRPr="00E33B04"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>CPF</w:t>
            </w:r>
          </w:p>
        </w:tc>
        <w:tc>
          <w:tcPr>
            <w:tcW w:w="1843" w:type="dxa"/>
          </w:tcPr>
          <w:p w14:paraId="1876EC5D" w14:textId="77777777" w:rsidR="00E33B04" w:rsidRPr="00E33B04" w:rsidRDefault="00E33B04" w:rsidP="00E33B0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  <w:r w:rsidRPr="00E33B04"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>É beneficiário?</w:t>
            </w:r>
          </w:p>
          <w:p w14:paraId="25567451" w14:textId="77777777" w:rsidR="00E33B04" w:rsidRPr="00E33B04" w:rsidRDefault="00E33B04" w:rsidP="00E33B0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  <w:r w:rsidRPr="00E33B04"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>Sim/Não</w:t>
            </w:r>
          </w:p>
        </w:tc>
      </w:tr>
      <w:tr w:rsidR="00E33B04" w:rsidRPr="00E33B04" w14:paraId="4ABC6951" w14:textId="77777777" w:rsidTr="00E33B04">
        <w:trPr>
          <w:trHeight w:hRule="exact" w:val="397"/>
        </w:trPr>
        <w:tc>
          <w:tcPr>
            <w:tcW w:w="3003" w:type="dxa"/>
          </w:tcPr>
          <w:p w14:paraId="58410AC1" w14:textId="218E04C1" w:rsidR="00E33B04" w:rsidRPr="00E33B04" w:rsidRDefault="00440C34" w:rsidP="00E33B04">
            <w:pPr>
              <w:spacing w:after="200"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9" w:name="Texto26"/>
            <w:r>
              <w:rPr>
                <w:rFonts w:ascii="Calibri" w:hAnsi="Calibri" w:cs="Calibri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end"/>
            </w:r>
            <w:bookmarkEnd w:id="19"/>
          </w:p>
        </w:tc>
        <w:tc>
          <w:tcPr>
            <w:tcW w:w="1142" w:type="dxa"/>
          </w:tcPr>
          <w:p w14:paraId="524678E3" w14:textId="6730F8D4" w:rsidR="00E33B04" w:rsidRPr="00E33B04" w:rsidRDefault="00440C34" w:rsidP="00E33B04">
            <w:pPr>
              <w:spacing w:after="200"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0" w:name="Texto27"/>
            <w:r>
              <w:rPr>
                <w:rFonts w:ascii="Calibri" w:hAnsi="Calibri" w:cs="Calibri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end"/>
            </w:r>
            <w:bookmarkEnd w:id="20"/>
          </w:p>
        </w:tc>
        <w:tc>
          <w:tcPr>
            <w:tcW w:w="1751" w:type="dxa"/>
          </w:tcPr>
          <w:p w14:paraId="74987B8C" w14:textId="3D85D757" w:rsidR="00E33B04" w:rsidRPr="00E33B04" w:rsidRDefault="00440C34" w:rsidP="00E33B04">
            <w:pPr>
              <w:spacing w:after="200" w:line="360" w:lineRule="auto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1" w:name="Texto28"/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fldChar w:fldCharType="end"/>
            </w:r>
            <w:bookmarkEnd w:id="21"/>
          </w:p>
        </w:tc>
        <w:tc>
          <w:tcPr>
            <w:tcW w:w="2037" w:type="dxa"/>
          </w:tcPr>
          <w:p w14:paraId="18C896F5" w14:textId="3A4D352D" w:rsidR="00E33B04" w:rsidRPr="00E33B04" w:rsidRDefault="00440C34" w:rsidP="00E33B04">
            <w:pPr>
              <w:spacing w:after="200"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2" w:name="Texto29"/>
            <w:r>
              <w:rPr>
                <w:rFonts w:ascii="Calibri" w:hAnsi="Calibri" w:cs="Calibri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end"/>
            </w:r>
            <w:bookmarkEnd w:id="22"/>
          </w:p>
        </w:tc>
        <w:tc>
          <w:tcPr>
            <w:tcW w:w="1843" w:type="dxa"/>
          </w:tcPr>
          <w:p w14:paraId="6253FA76" w14:textId="780DA761" w:rsidR="00E33B04" w:rsidRPr="00E33B04" w:rsidRDefault="00440C34" w:rsidP="00E33B04">
            <w:pPr>
              <w:spacing w:after="200"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3" w:name="Texto30"/>
            <w:r>
              <w:rPr>
                <w:rFonts w:ascii="Calibri" w:hAnsi="Calibri" w:cs="Calibri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end"/>
            </w:r>
            <w:bookmarkEnd w:id="23"/>
          </w:p>
        </w:tc>
      </w:tr>
      <w:tr w:rsidR="00E33B04" w:rsidRPr="00E33B04" w14:paraId="1EC2520B" w14:textId="77777777" w:rsidTr="00E33B04">
        <w:trPr>
          <w:trHeight w:hRule="exact" w:val="397"/>
        </w:trPr>
        <w:tc>
          <w:tcPr>
            <w:tcW w:w="3003" w:type="dxa"/>
          </w:tcPr>
          <w:p w14:paraId="39212A35" w14:textId="6E5CA2FC" w:rsidR="00E33B04" w:rsidRPr="00E33B04" w:rsidRDefault="00440C34" w:rsidP="00E33B04">
            <w:pPr>
              <w:spacing w:after="200"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4" w:name="Texto31"/>
            <w:r>
              <w:rPr>
                <w:rFonts w:ascii="Calibri" w:hAnsi="Calibri" w:cs="Calibri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end"/>
            </w:r>
            <w:bookmarkEnd w:id="24"/>
          </w:p>
        </w:tc>
        <w:tc>
          <w:tcPr>
            <w:tcW w:w="1142" w:type="dxa"/>
          </w:tcPr>
          <w:p w14:paraId="485D0EAB" w14:textId="1DDFD763" w:rsidR="00E33B04" w:rsidRPr="00E33B04" w:rsidRDefault="00440C34" w:rsidP="00E33B04">
            <w:pPr>
              <w:spacing w:after="200"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5" w:name="Texto32"/>
            <w:r>
              <w:rPr>
                <w:rFonts w:ascii="Calibri" w:hAnsi="Calibri" w:cs="Calibri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end"/>
            </w:r>
            <w:bookmarkEnd w:id="25"/>
          </w:p>
        </w:tc>
        <w:tc>
          <w:tcPr>
            <w:tcW w:w="1751" w:type="dxa"/>
          </w:tcPr>
          <w:p w14:paraId="350880AD" w14:textId="469EEC41" w:rsidR="00E33B04" w:rsidRPr="00E33B04" w:rsidRDefault="00440C34" w:rsidP="00E33B04">
            <w:pPr>
              <w:spacing w:after="200" w:line="360" w:lineRule="auto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6" w:name="Texto33"/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fldChar w:fldCharType="end"/>
            </w:r>
            <w:bookmarkEnd w:id="26"/>
          </w:p>
        </w:tc>
        <w:tc>
          <w:tcPr>
            <w:tcW w:w="2037" w:type="dxa"/>
          </w:tcPr>
          <w:p w14:paraId="223D3C6C" w14:textId="34FFF1F9" w:rsidR="00E33B04" w:rsidRPr="00E33B04" w:rsidRDefault="00440C34" w:rsidP="00E33B04">
            <w:pPr>
              <w:spacing w:after="200"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7" w:name="Texto34"/>
            <w:r>
              <w:rPr>
                <w:rFonts w:ascii="Calibri" w:hAnsi="Calibri" w:cs="Calibri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end"/>
            </w:r>
            <w:bookmarkEnd w:id="27"/>
          </w:p>
        </w:tc>
        <w:tc>
          <w:tcPr>
            <w:tcW w:w="1843" w:type="dxa"/>
          </w:tcPr>
          <w:p w14:paraId="2243D154" w14:textId="4721DBFA" w:rsidR="00E33B04" w:rsidRPr="00E33B04" w:rsidRDefault="00440C34" w:rsidP="00E33B04">
            <w:pPr>
              <w:spacing w:after="200"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8" w:name="Texto35"/>
            <w:r>
              <w:rPr>
                <w:rFonts w:ascii="Calibri" w:hAnsi="Calibri" w:cs="Calibri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end"/>
            </w:r>
            <w:bookmarkEnd w:id="28"/>
          </w:p>
        </w:tc>
      </w:tr>
      <w:tr w:rsidR="00E33B04" w:rsidRPr="00E33B04" w14:paraId="03B1BED0" w14:textId="77777777" w:rsidTr="00E33B04">
        <w:trPr>
          <w:trHeight w:hRule="exact" w:val="397"/>
        </w:trPr>
        <w:tc>
          <w:tcPr>
            <w:tcW w:w="3003" w:type="dxa"/>
          </w:tcPr>
          <w:p w14:paraId="1FD23143" w14:textId="3339FDFF" w:rsidR="00E33B04" w:rsidRPr="00E33B04" w:rsidRDefault="00440C34" w:rsidP="00E33B04">
            <w:pPr>
              <w:spacing w:after="200"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9" w:name="Texto36"/>
            <w:r>
              <w:rPr>
                <w:rFonts w:ascii="Calibri" w:hAnsi="Calibri" w:cs="Calibri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end"/>
            </w:r>
            <w:bookmarkEnd w:id="29"/>
          </w:p>
        </w:tc>
        <w:tc>
          <w:tcPr>
            <w:tcW w:w="1142" w:type="dxa"/>
          </w:tcPr>
          <w:p w14:paraId="5DB892D5" w14:textId="1B173B41" w:rsidR="00E33B04" w:rsidRPr="00E33B04" w:rsidRDefault="00440C34" w:rsidP="00E33B04">
            <w:pPr>
              <w:spacing w:after="200"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0" w:name="Texto37"/>
            <w:r>
              <w:rPr>
                <w:rFonts w:ascii="Calibri" w:hAnsi="Calibri" w:cs="Calibri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end"/>
            </w:r>
            <w:bookmarkEnd w:id="30"/>
          </w:p>
        </w:tc>
        <w:tc>
          <w:tcPr>
            <w:tcW w:w="1751" w:type="dxa"/>
          </w:tcPr>
          <w:p w14:paraId="0CE5D7C3" w14:textId="02558AEA" w:rsidR="00E33B04" w:rsidRPr="00E33B04" w:rsidRDefault="00440C34" w:rsidP="00E33B04">
            <w:pPr>
              <w:spacing w:after="200" w:line="360" w:lineRule="auto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1" w:name="Texto38"/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fldChar w:fldCharType="end"/>
            </w:r>
            <w:bookmarkEnd w:id="31"/>
          </w:p>
        </w:tc>
        <w:tc>
          <w:tcPr>
            <w:tcW w:w="2037" w:type="dxa"/>
          </w:tcPr>
          <w:p w14:paraId="68931A45" w14:textId="51D8EEC1" w:rsidR="00E33B04" w:rsidRPr="00E33B04" w:rsidRDefault="00440C34" w:rsidP="00E33B04">
            <w:pPr>
              <w:spacing w:after="200"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>
              <w:rPr>
                <w:rFonts w:ascii="Calibri" w:hAnsi="Calibri" w:cs="Calibri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end"/>
            </w:r>
            <w:bookmarkEnd w:id="32"/>
          </w:p>
        </w:tc>
        <w:tc>
          <w:tcPr>
            <w:tcW w:w="1843" w:type="dxa"/>
          </w:tcPr>
          <w:p w14:paraId="6E63BF60" w14:textId="1C1E87FE" w:rsidR="00E33B04" w:rsidRPr="00E33B04" w:rsidRDefault="00440C34" w:rsidP="00E33B04">
            <w:pPr>
              <w:spacing w:after="200"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3" w:name="Texto40"/>
            <w:r>
              <w:rPr>
                <w:rFonts w:ascii="Calibri" w:hAnsi="Calibri" w:cs="Calibri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fldChar w:fldCharType="end"/>
            </w:r>
            <w:bookmarkEnd w:id="33"/>
          </w:p>
        </w:tc>
      </w:tr>
    </w:tbl>
    <w:p w14:paraId="54F1EBA2" w14:textId="77777777" w:rsidR="00E33B04" w:rsidRPr="00E33B04" w:rsidRDefault="00E33B04" w:rsidP="00E33B04">
      <w:pPr>
        <w:spacing w:line="360" w:lineRule="auto"/>
        <w:rPr>
          <w:rFonts w:ascii="Calibri" w:hAnsi="Calibri" w:cs="Calibri"/>
          <w:sz w:val="28"/>
          <w:szCs w:val="28"/>
          <w:lang w:val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33B04" w:rsidRPr="00E33B04" w14:paraId="63D97E75" w14:textId="77777777" w:rsidTr="00CB39FB">
        <w:trPr>
          <w:trHeight w:val="397"/>
        </w:trPr>
        <w:tc>
          <w:tcPr>
            <w:tcW w:w="9776" w:type="dxa"/>
          </w:tcPr>
          <w:p w14:paraId="5FE976EC" w14:textId="77777777" w:rsidR="00E33B04" w:rsidRPr="00E33B04" w:rsidRDefault="00E33B04" w:rsidP="00E33B04">
            <w:pPr>
              <w:spacing w:after="200" w:line="276" w:lineRule="auto"/>
              <w:rPr>
                <w:rFonts w:asciiTheme="majorHAnsi" w:hAnsiTheme="majorHAnsi" w:cstheme="majorHAnsi"/>
                <w:lang w:val="pt-BR"/>
              </w:rPr>
            </w:pPr>
            <w:r w:rsidRPr="00E33B04">
              <w:rPr>
                <w:rFonts w:asciiTheme="majorHAnsi" w:hAnsiTheme="majorHAnsi" w:cstheme="majorHAnsi"/>
                <w:lang w:val="pt-BR"/>
              </w:rPr>
              <w:lastRenderedPageBreak/>
              <w:t xml:space="preserve">Deseja atualizar, incluir ou excluir algum dependente? </w:t>
            </w:r>
          </w:p>
          <w:p w14:paraId="5B5016A3" w14:textId="10B49CFA" w:rsidR="00E33B04" w:rsidRPr="00E33B04" w:rsidRDefault="00000000" w:rsidP="00E33B04">
            <w:pPr>
              <w:spacing w:after="20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  <w:lang w:val="pt-BR"/>
                </w:rPr>
                <w:id w:val="-61490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B04" w:rsidRPr="00E33B04">
                  <w:rPr>
                    <w:rFonts w:asciiTheme="majorHAnsi" w:hAnsiTheme="majorHAnsi" w:cstheme="majorHAnsi" w:hint="eastAsia"/>
                    <w:sz w:val="28"/>
                    <w:szCs w:val="28"/>
                    <w:lang w:val="pt-BR"/>
                  </w:rPr>
                  <w:t>☐</w:t>
                </w:r>
              </w:sdtContent>
            </w:sdt>
            <w:r w:rsidR="00E33B04"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Atualizar    </w:t>
            </w:r>
            <w:r w:rsidR="00E33B04"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 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  <w:lang w:val="pt-BR"/>
                </w:rPr>
                <w:id w:val="114030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B04" w:rsidRPr="00E33B04">
                  <w:rPr>
                    <w:rFonts w:ascii="Segoe UI Symbol" w:hAnsi="Segoe UI Symbol" w:cs="Segoe UI Symbol"/>
                    <w:sz w:val="28"/>
                    <w:szCs w:val="28"/>
                    <w:lang w:val="pt-BR"/>
                  </w:rPr>
                  <w:t>☐</w:t>
                </w:r>
              </w:sdtContent>
            </w:sdt>
            <w:r w:rsidR="00E33B04"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Incluir  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  <w:lang w:val="pt-BR"/>
                </w:rPr>
                <w:id w:val="-59594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B04" w:rsidRPr="00E33B04">
                  <w:rPr>
                    <w:rFonts w:asciiTheme="majorHAnsi" w:hAnsiTheme="majorHAnsi" w:cstheme="majorHAnsi" w:hint="eastAsia"/>
                    <w:sz w:val="28"/>
                    <w:szCs w:val="28"/>
                    <w:lang w:val="pt-BR"/>
                  </w:rPr>
                  <w:t>☐</w:t>
                </w:r>
              </w:sdtContent>
            </w:sdt>
            <w:r w:rsidR="00E33B04"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Excluir</w:t>
            </w:r>
            <w:r w:rsidR="0006042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E33B04"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 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  <w:lang w:val="pt-BR"/>
                </w:rPr>
                <w:id w:val="34414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B04" w:rsidRPr="00E33B04">
                  <w:rPr>
                    <w:rFonts w:ascii="Segoe UI Symbol" w:hAnsi="Segoe UI Symbol" w:cs="Segoe UI Symbol"/>
                    <w:sz w:val="28"/>
                    <w:szCs w:val="28"/>
                    <w:lang w:val="pt-BR"/>
                  </w:rPr>
                  <w:t>☐</w:t>
                </w:r>
              </w:sdtContent>
            </w:sdt>
            <w:r w:rsidR="00E33B04"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Nenhuma alteração</w:t>
            </w:r>
          </w:p>
          <w:p w14:paraId="46DE93D0" w14:textId="3DEFCE60" w:rsidR="00E33B04" w:rsidRPr="00E33B04" w:rsidRDefault="00E33B04" w:rsidP="00E33B04">
            <w:pPr>
              <w:spacing w:after="200" w:line="276" w:lineRule="auto"/>
              <w:rPr>
                <w:lang w:val="pt-BR"/>
              </w:rPr>
            </w:pPr>
            <w:r w:rsidRPr="00E33B04">
              <w:rPr>
                <w:rFonts w:ascii="Calibri" w:hAnsi="Calibri" w:cs="Calibri"/>
                <w:lang w:val="pt-BR"/>
              </w:rPr>
              <w:t>- Se sim, anexe documentação comprobatória (certidões, CPF, identidade etc.)</w:t>
            </w:r>
          </w:p>
        </w:tc>
      </w:tr>
    </w:tbl>
    <w:p w14:paraId="29D53DED" w14:textId="77777777" w:rsidR="00E33B04" w:rsidRPr="00E33B04" w:rsidRDefault="00E33B04" w:rsidP="00E33B04">
      <w:pPr>
        <w:rPr>
          <w:lang w:val="pt-BR"/>
        </w:rPr>
      </w:pPr>
    </w:p>
    <w:p w14:paraId="74B56464" w14:textId="77777777" w:rsidR="00E33B04" w:rsidRPr="00E33B04" w:rsidRDefault="00E33B04" w:rsidP="00E33B04">
      <w:pPr>
        <w:rPr>
          <w:rFonts w:ascii="Calibri" w:hAnsi="Calibri" w:cs="Calibri"/>
          <w:b/>
          <w:bCs/>
          <w:sz w:val="28"/>
          <w:szCs w:val="28"/>
          <w:lang w:val="pt-BR"/>
        </w:rPr>
      </w:pPr>
      <w:r w:rsidRPr="00E33B04">
        <w:rPr>
          <w:rFonts w:ascii="Calibri" w:hAnsi="Calibri" w:cs="Calibri"/>
          <w:b/>
          <w:bCs/>
          <w:sz w:val="28"/>
          <w:szCs w:val="28"/>
          <w:lang w:val="pt-BR"/>
        </w:rPr>
        <w:t>5. DOCUMENTOS ENTREGUES (anexar cópias simples).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33B04" w:rsidRPr="00E33B04" w14:paraId="0B411E50" w14:textId="77777777" w:rsidTr="00CB39FB">
        <w:trPr>
          <w:trHeight w:hRule="exact" w:val="2552"/>
        </w:trPr>
        <w:tc>
          <w:tcPr>
            <w:tcW w:w="9776" w:type="dxa"/>
          </w:tcPr>
          <w:p w14:paraId="6DD9527A" w14:textId="27643887" w:rsidR="00E33B04" w:rsidRPr="00E33B04" w:rsidRDefault="00000000" w:rsidP="0006042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  <w:lang w:val="pt-BR"/>
                </w:rPr>
                <w:id w:val="-168851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42E">
                  <w:rPr>
                    <w:rFonts w:ascii="MS Gothic" w:eastAsia="MS Gothic" w:hAnsi="MS Gothic" w:cstheme="majorHAnsi" w:hint="eastAsia"/>
                    <w:sz w:val="28"/>
                    <w:szCs w:val="28"/>
                    <w:lang w:val="pt-BR"/>
                  </w:rPr>
                  <w:t>☐</w:t>
                </w:r>
              </w:sdtContent>
            </w:sdt>
            <w:r w:rsidR="00E33B04"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Documento oficial com foto </w:t>
            </w:r>
          </w:p>
          <w:p w14:paraId="453DFFCA" w14:textId="77777777" w:rsidR="00E33B04" w:rsidRPr="00E33B04" w:rsidRDefault="00000000" w:rsidP="0006042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  <w:lang w:val="pt-BR"/>
                </w:rPr>
                <w:id w:val="37043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B04" w:rsidRPr="00E33B04">
                  <w:rPr>
                    <w:rFonts w:asciiTheme="majorHAnsi" w:hAnsiTheme="majorHAnsi" w:cstheme="majorHAnsi" w:hint="eastAsia"/>
                    <w:sz w:val="28"/>
                    <w:szCs w:val="28"/>
                    <w:lang w:val="pt-BR"/>
                  </w:rPr>
                  <w:t>☐</w:t>
                </w:r>
              </w:sdtContent>
            </w:sdt>
            <w:r w:rsidR="00E33B04"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CPF</w:t>
            </w:r>
          </w:p>
          <w:p w14:paraId="768AD0C1" w14:textId="77777777" w:rsidR="00E33B04" w:rsidRPr="00E33B04" w:rsidRDefault="00000000" w:rsidP="0006042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  <w:lang w:val="pt-BR"/>
                </w:rPr>
                <w:id w:val="11973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B04" w:rsidRPr="00E33B04">
                  <w:rPr>
                    <w:rFonts w:asciiTheme="majorHAnsi" w:hAnsiTheme="majorHAnsi" w:cstheme="majorHAnsi" w:hint="eastAsia"/>
                    <w:sz w:val="28"/>
                    <w:szCs w:val="28"/>
                    <w:lang w:val="pt-BR"/>
                  </w:rPr>
                  <w:t>☐</w:t>
                </w:r>
              </w:sdtContent>
            </w:sdt>
            <w:r w:rsidR="00E33B04"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Comprovante de endereço (últimos 3 meses)</w:t>
            </w:r>
          </w:p>
          <w:p w14:paraId="46777D4A" w14:textId="77777777" w:rsidR="00E33B04" w:rsidRPr="00E33B04" w:rsidRDefault="00000000" w:rsidP="0006042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  <w:lang w:val="pt-BR"/>
                </w:rPr>
                <w:id w:val="183502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B04" w:rsidRPr="00E33B04">
                  <w:rPr>
                    <w:rFonts w:asciiTheme="majorHAnsi" w:hAnsiTheme="majorHAnsi" w:cstheme="majorHAnsi" w:hint="eastAsia"/>
                    <w:sz w:val="28"/>
                    <w:szCs w:val="28"/>
                    <w:lang w:val="pt-BR"/>
                  </w:rPr>
                  <w:t>☐</w:t>
                </w:r>
              </w:sdtContent>
            </w:sdt>
            <w:r w:rsidR="00E33B04"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Comprovante bancário</w:t>
            </w:r>
          </w:p>
          <w:p w14:paraId="710E5F6A" w14:textId="77777777" w:rsidR="00E33B04" w:rsidRPr="00E33B04" w:rsidRDefault="00000000" w:rsidP="0006042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  <w:lang w:val="pt-BR"/>
                </w:rPr>
                <w:id w:val="-77732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B04" w:rsidRPr="00E33B04">
                  <w:rPr>
                    <w:rFonts w:asciiTheme="majorHAnsi" w:hAnsiTheme="majorHAnsi" w:cstheme="majorHAnsi" w:hint="eastAsia"/>
                    <w:sz w:val="28"/>
                    <w:szCs w:val="28"/>
                    <w:lang w:val="pt-BR"/>
                  </w:rPr>
                  <w:t>☐</w:t>
                </w:r>
              </w:sdtContent>
            </w:sdt>
            <w:r w:rsidR="00E33B04"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Certidões ou documentos dos dependentes</w:t>
            </w:r>
          </w:p>
          <w:p w14:paraId="4F6F560D" w14:textId="77777777" w:rsidR="00E33B04" w:rsidRPr="00E33B04" w:rsidRDefault="00E33B04" w:rsidP="00E33B04">
            <w:pPr>
              <w:spacing w:after="200"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pt-BR"/>
              </w:rPr>
            </w:pPr>
            <w:r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   Outro:</w:t>
            </w:r>
            <w:r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4" w:name="Texto24"/>
            <w:r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instrText xml:space="preserve"> FORMTEXT </w:instrText>
            </w:r>
            <w:r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</w:r>
            <w:r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fldChar w:fldCharType="separate"/>
            </w:r>
            <w:r w:rsidRPr="00E33B04">
              <w:rPr>
                <w:rFonts w:asciiTheme="majorHAnsi" w:hAnsiTheme="majorHAnsi" w:cstheme="majorHAnsi"/>
                <w:noProof/>
                <w:sz w:val="28"/>
                <w:szCs w:val="28"/>
                <w:lang w:val="pt-BR"/>
              </w:rPr>
              <w:t> </w:t>
            </w:r>
            <w:r w:rsidRPr="00E33B04">
              <w:rPr>
                <w:rFonts w:asciiTheme="majorHAnsi" w:hAnsiTheme="majorHAnsi" w:cstheme="majorHAnsi"/>
                <w:noProof/>
                <w:sz w:val="28"/>
                <w:szCs w:val="28"/>
                <w:lang w:val="pt-BR"/>
              </w:rPr>
              <w:t> </w:t>
            </w:r>
            <w:r w:rsidRPr="00E33B04">
              <w:rPr>
                <w:rFonts w:asciiTheme="majorHAnsi" w:hAnsiTheme="majorHAnsi" w:cstheme="majorHAnsi"/>
                <w:noProof/>
                <w:sz w:val="28"/>
                <w:szCs w:val="28"/>
                <w:lang w:val="pt-BR"/>
              </w:rPr>
              <w:t> </w:t>
            </w:r>
            <w:r w:rsidRPr="00E33B04">
              <w:rPr>
                <w:rFonts w:asciiTheme="majorHAnsi" w:hAnsiTheme="majorHAnsi" w:cstheme="majorHAnsi"/>
                <w:noProof/>
                <w:sz w:val="28"/>
                <w:szCs w:val="28"/>
                <w:lang w:val="pt-BR"/>
              </w:rPr>
              <w:t> </w:t>
            </w:r>
            <w:r w:rsidRPr="00E33B04">
              <w:rPr>
                <w:rFonts w:asciiTheme="majorHAnsi" w:hAnsiTheme="majorHAnsi" w:cstheme="majorHAnsi"/>
                <w:noProof/>
                <w:sz w:val="28"/>
                <w:szCs w:val="28"/>
                <w:lang w:val="pt-BR"/>
              </w:rPr>
              <w:t> </w:t>
            </w:r>
            <w:r w:rsidRPr="00E33B0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fldChar w:fldCharType="end"/>
            </w:r>
            <w:bookmarkEnd w:id="34"/>
          </w:p>
          <w:p w14:paraId="7D4503F7" w14:textId="77777777" w:rsidR="00E33B04" w:rsidRPr="00E33B04" w:rsidRDefault="00E33B04" w:rsidP="00E33B04">
            <w:pPr>
              <w:spacing w:after="200"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pt-BR"/>
              </w:rPr>
            </w:pPr>
          </w:p>
          <w:p w14:paraId="5BB6135D" w14:textId="77777777" w:rsidR="00E33B04" w:rsidRPr="00E33B04" w:rsidRDefault="00E33B04" w:rsidP="00E33B04">
            <w:pPr>
              <w:spacing w:after="200"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pt-BR"/>
              </w:rPr>
            </w:pPr>
          </w:p>
          <w:p w14:paraId="7311C1B4" w14:textId="77777777" w:rsidR="00E33B04" w:rsidRPr="00E33B04" w:rsidRDefault="00E33B04" w:rsidP="00E33B04">
            <w:pPr>
              <w:spacing w:after="200"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pt-BR"/>
              </w:rPr>
            </w:pPr>
          </w:p>
        </w:tc>
      </w:tr>
    </w:tbl>
    <w:p w14:paraId="6B5FDCB2" w14:textId="77777777" w:rsidR="00E33B04" w:rsidRPr="00E33B04" w:rsidRDefault="00E33B04" w:rsidP="00E33B04">
      <w:pPr>
        <w:rPr>
          <w:rFonts w:ascii="Calibri" w:hAnsi="Calibri" w:cs="Calibri"/>
          <w:b/>
          <w:bCs/>
          <w:sz w:val="28"/>
          <w:szCs w:val="28"/>
          <w:lang w:val="pt-BR"/>
        </w:rPr>
      </w:pPr>
      <w:r w:rsidRPr="00E33B04">
        <w:rPr>
          <w:rFonts w:ascii="Calibri" w:hAnsi="Calibri" w:cs="Calibri"/>
          <w:b/>
          <w:bCs/>
          <w:sz w:val="28"/>
          <w:szCs w:val="28"/>
          <w:lang w:val="pt-BR"/>
        </w:rPr>
        <w:t>IMPORTANTE:</w:t>
      </w:r>
    </w:p>
    <w:p w14:paraId="57A2853C" w14:textId="77777777" w:rsidR="00E33B04" w:rsidRPr="00E33B04" w:rsidRDefault="00E33B04" w:rsidP="00E33B04">
      <w:pPr>
        <w:rPr>
          <w:rFonts w:ascii="Calibri" w:hAnsi="Calibri" w:cs="Calibri"/>
          <w:lang w:val="pt-BR"/>
        </w:rPr>
      </w:pPr>
      <w:r w:rsidRPr="00E33B04">
        <w:rPr>
          <w:rFonts w:ascii="Calibri" w:hAnsi="Calibri" w:cs="Calibri"/>
          <w:lang w:val="pt-BR"/>
        </w:rPr>
        <w:t>A atualização cadastral e a prova de vida são obrigatórias para continuidade do recebimento de benefícios previdenciários.</w:t>
      </w:r>
    </w:p>
    <w:p w14:paraId="10DE3048" w14:textId="77777777" w:rsidR="00E33B04" w:rsidRPr="00E33B04" w:rsidRDefault="00E33B04" w:rsidP="00E33B04">
      <w:pPr>
        <w:rPr>
          <w:rFonts w:ascii="Calibri" w:hAnsi="Calibri" w:cs="Calibri"/>
          <w:sz w:val="20"/>
          <w:szCs w:val="20"/>
          <w:lang w:val="pt-BR"/>
        </w:rPr>
      </w:pPr>
      <w:r w:rsidRPr="00E33B04">
        <w:rPr>
          <w:rFonts w:ascii="Calibri" w:hAnsi="Calibri" w:cs="Calibri"/>
          <w:b/>
          <w:bCs/>
          <w:sz w:val="24"/>
          <w:szCs w:val="24"/>
          <w:lang w:val="pt-BR"/>
        </w:rPr>
        <w:t>A NÃO REALIZAÇÃO PODERÁ IMPLICAR NA SUSPENSÃO TEMPORÁRIA DOS PAGAMENTOS</w:t>
      </w:r>
      <w:r w:rsidRPr="00E33B04">
        <w:rPr>
          <w:rFonts w:ascii="Calibri" w:hAnsi="Calibri" w:cs="Calibri"/>
          <w:sz w:val="20"/>
          <w:szCs w:val="20"/>
          <w:lang w:val="pt-BR"/>
        </w:rPr>
        <w:t>.</w:t>
      </w:r>
    </w:p>
    <w:p w14:paraId="36EEF9B2" w14:textId="77777777" w:rsidR="00E33B04" w:rsidRPr="00E33B04" w:rsidRDefault="00E33B04" w:rsidP="00E33B04">
      <w:pPr>
        <w:rPr>
          <w:rFonts w:ascii="Calibri" w:hAnsi="Calibri" w:cs="Calibri"/>
          <w:lang w:val="pt-BR"/>
        </w:rPr>
      </w:pPr>
      <w:r w:rsidRPr="00E33B04">
        <w:rPr>
          <w:rFonts w:ascii="Calibri" w:hAnsi="Calibri" w:cs="Calibri"/>
          <w:b/>
          <w:lang w:val="pt-BR"/>
        </w:rPr>
        <w:t>6. PROVA DE VIDA</w:t>
      </w:r>
    </w:p>
    <w:p w14:paraId="08EDFCB5" w14:textId="77777777" w:rsidR="00E33B04" w:rsidRPr="00E33B04" w:rsidRDefault="00E33B04" w:rsidP="00E33B04">
      <w:pPr>
        <w:rPr>
          <w:rFonts w:asciiTheme="majorHAnsi" w:hAnsiTheme="majorHAnsi" w:cstheme="majorHAnsi"/>
          <w:lang w:val="pt-BR"/>
        </w:rPr>
      </w:pPr>
      <w:r w:rsidRPr="00E33B04">
        <w:rPr>
          <w:rFonts w:asciiTheme="majorHAnsi" w:hAnsiTheme="majorHAnsi" w:cstheme="majorHAnsi"/>
          <w:lang w:val="pt-BR"/>
        </w:rPr>
        <w:t>Assinatura do beneficiário (no momento da atualização presencial):</w:t>
      </w:r>
      <w:r w:rsidRPr="00E33B04">
        <w:rPr>
          <w:rFonts w:asciiTheme="majorHAnsi" w:hAnsiTheme="majorHAnsi" w:cstheme="majorHAnsi"/>
          <w:lang w:val="pt-BR"/>
        </w:rPr>
        <w:br/>
      </w:r>
      <w:r w:rsidRPr="00E33B04">
        <w:rPr>
          <w:rFonts w:asciiTheme="majorHAnsi" w:hAnsiTheme="majorHAnsi" w:cstheme="majorHAnsi"/>
          <w:lang w:val="pt-BR"/>
        </w:rPr>
        <w:br/>
      </w:r>
      <w:r w:rsidRPr="00E33B04">
        <w:rPr>
          <w:rFonts w:asciiTheme="majorHAnsi" w:hAnsiTheme="majorHAnsi" w:cstheme="majorHAnsi"/>
          <w:lang w:val="pt-BR"/>
        </w:rPr>
        <w:br/>
      </w:r>
    </w:p>
    <w:p w14:paraId="2D045378" w14:textId="77777777" w:rsidR="00E33B04" w:rsidRPr="00E33B04" w:rsidRDefault="00E33B04" w:rsidP="00E33B04">
      <w:pPr>
        <w:jc w:val="center"/>
        <w:rPr>
          <w:lang w:val="pt-BR"/>
        </w:rPr>
      </w:pPr>
      <w:r w:rsidRPr="00E33B04">
        <w:rPr>
          <w:lang w:val="pt-BR"/>
        </w:rPr>
        <w:t>_______________________________________________________________________</w:t>
      </w:r>
    </w:p>
    <w:p w14:paraId="1A02E06A" w14:textId="77777777" w:rsidR="00E33B04" w:rsidRPr="00E33B04" w:rsidRDefault="00E33B04" w:rsidP="00E33B0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 w:rsidRPr="00E33B04">
        <w:rPr>
          <w:rFonts w:asciiTheme="majorHAnsi" w:hAnsiTheme="majorHAnsi" w:cstheme="majorHAnsi"/>
          <w:b/>
          <w:bCs/>
          <w:sz w:val="28"/>
          <w:szCs w:val="28"/>
          <w:lang w:val="pt-BR"/>
        </w:rPr>
        <w:t>Assinatura do beneficiário</w:t>
      </w:r>
    </w:p>
    <w:p w14:paraId="7B67F05C" w14:textId="77777777" w:rsidR="00E33B04" w:rsidRPr="00E33B04" w:rsidRDefault="00E33B04" w:rsidP="00E33B04">
      <w:pPr>
        <w:rPr>
          <w:lang w:val="pt-BR"/>
        </w:rPr>
      </w:pPr>
    </w:p>
    <w:p w14:paraId="5D7CFFEB" w14:textId="635F925E" w:rsidR="00E33B04" w:rsidRPr="00E33B04" w:rsidRDefault="00E33B04" w:rsidP="00D64E17">
      <w:pPr>
        <w:jc w:val="right"/>
        <w:rPr>
          <w:rFonts w:asciiTheme="majorHAnsi" w:hAnsiTheme="majorHAnsi" w:cstheme="majorHAnsi"/>
          <w:lang w:val="pt-BR"/>
        </w:rPr>
      </w:pPr>
      <w:r w:rsidRPr="00E33B04">
        <w:rPr>
          <w:rFonts w:asciiTheme="majorHAnsi" w:hAnsiTheme="majorHAnsi" w:cstheme="majorHAnsi"/>
          <w:lang w:val="pt-BR"/>
        </w:rPr>
        <w:t>Local/</w:t>
      </w:r>
      <w:r w:rsidR="00D64E17">
        <w:rPr>
          <w:rFonts w:asciiTheme="majorHAnsi" w:hAnsiTheme="majorHAnsi" w:cstheme="majorHAnsi"/>
          <w:lang w:val="pt-BR"/>
        </w:rPr>
        <w:t>D</w:t>
      </w:r>
      <w:r w:rsidRPr="00E33B04">
        <w:rPr>
          <w:rFonts w:asciiTheme="majorHAnsi" w:hAnsiTheme="majorHAnsi" w:cstheme="majorHAnsi"/>
          <w:lang w:val="pt-BR"/>
        </w:rPr>
        <w:t>ata</w:t>
      </w:r>
    </w:p>
    <w:p w14:paraId="1F72B603" w14:textId="0ACA91CF" w:rsidR="00E33B04" w:rsidRPr="00E33B04" w:rsidRDefault="0006042E" w:rsidP="00E33B04">
      <w:pPr>
        <w:jc w:val="right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5" w:name="Texto25"/>
      <w:r>
        <w:rPr>
          <w:rFonts w:ascii="Calibri" w:hAnsi="Calibri" w:cs="Calibri"/>
          <w:lang w:val="pt-BR"/>
        </w:rPr>
        <w:instrText xml:space="preserve"> FORMTEXT </w:instrText>
      </w:r>
      <w:r>
        <w:rPr>
          <w:rFonts w:ascii="Calibri" w:hAnsi="Calibri" w:cs="Calibri"/>
          <w:lang w:val="pt-BR"/>
        </w:rPr>
      </w:r>
      <w:r>
        <w:rPr>
          <w:rFonts w:ascii="Calibri" w:hAnsi="Calibri" w:cs="Calibri"/>
          <w:lang w:val="pt-BR"/>
        </w:rPr>
        <w:fldChar w:fldCharType="separate"/>
      </w:r>
      <w:r>
        <w:rPr>
          <w:rFonts w:ascii="Calibri" w:hAnsi="Calibri" w:cs="Calibri"/>
          <w:noProof/>
          <w:lang w:val="pt-BR"/>
        </w:rPr>
        <w:t> </w:t>
      </w:r>
      <w:r>
        <w:rPr>
          <w:rFonts w:ascii="Calibri" w:hAnsi="Calibri" w:cs="Calibri"/>
          <w:noProof/>
          <w:lang w:val="pt-BR"/>
        </w:rPr>
        <w:t> </w:t>
      </w:r>
      <w:r>
        <w:rPr>
          <w:rFonts w:ascii="Calibri" w:hAnsi="Calibri" w:cs="Calibri"/>
          <w:noProof/>
          <w:lang w:val="pt-BR"/>
        </w:rPr>
        <w:t> </w:t>
      </w:r>
      <w:r>
        <w:rPr>
          <w:rFonts w:ascii="Calibri" w:hAnsi="Calibri" w:cs="Calibri"/>
          <w:noProof/>
          <w:lang w:val="pt-BR"/>
        </w:rPr>
        <w:t> </w:t>
      </w:r>
      <w:r>
        <w:rPr>
          <w:rFonts w:ascii="Calibri" w:hAnsi="Calibri" w:cs="Calibri"/>
          <w:noProof/>
          <w:lang w:val="pt-BR"/>
        </w:rPr>
        <w:t> </w:t>
      </w:r>
      <w:r>
        <w:rPr>
          <w:rFonts w:ascii="Calibri" w:hAnsi="Calibri" w:cs="Calibri"/>
          <w:lang w:val="pt-BR"/>
        </w:rPr>
        <w:fldChar w:fldCharType="end"/>
      </w:r>
      <w:bookmarkEnd w:id="35"/>
      <w:r w:rsidR="00E33B04" w:rsidRPr="00E33B04">
        <w:rPr>
          <w:rFonts w:ascii="Calibri" w:hAnsi="Calibri" w:cs="Calibri"/>
          <w:lang w:val="pt-BR"/>
        </w:rPr>
        <w:t xml:space="preserve">, </w:t>
      </w:r>
      <w:r w:rsidR="00E33B04" w:rsidRPr="00E33B04">
        <w:rPr>
          <w:rFonts w:ascii="Calibri" w:hAnsi="Calibri" w:cs="Calibri"/>
          <w:lang w:val="pt-BR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36" w:name="Texto22"/>
      <w:r w:rsidR="00E33B04" w:rsidRPr="00E33B04">
        <w:rPr>
          <w:rFonts w:ascii="Calibri" w:hAnsi="Calibri" w:cs="Calibri"/>
          <w:lang w:val="pt-BR"/>
        </w:rPr>
        <w:instrText xml:space="preserve"> FORMTEXT </w:instrText>
      </w:r>
      <w:r w:rsidR="00E33B04" w:rsidRPr="00E33B04">
        <w:rPr>
          <w:rFonts w:ascii="Calibri" w:hAnsi="Calibri" w:cs="Calibri"/>
          <w:lang w:val="pt-BR"/>
        </w:rPr>
      </w:r>
      <w:r w:rsidR="00E33B04" w:rsidRPr="00E33B04">
        <w:rPr>
          <w:rFonts w:ascii="Calibri" w:hAnsi="Calibri" w:cs="Calibri"/>
          <w:lang w:val="pt-BR"/>
        </w:rPr>
        <w:fldChar w:fldCharType="separate"/>
      </w:r>
      <w:r w:rsidR="00E33B04" w:rsidRPr="00E33B04">
        <w:rPr>
          <w:rFonts w:ascii="Calibri" w:hAnsi="Calibri" w:cs="Calibri"/>
          <w:noProof/>
          <w:lang w:val="pt-BR"/>
        </w:rPr>
        <w:t> </w:t>
      </w:r>
      <w:r w:rsidR="00E33B04" w:rsidRPr="00E33B04">
        <w:rPr>
          <w:rFonts w:ascii="Calibri" w:hAnsi="Calibri" w:cs="Calibri"/>
          <w:noProof/>
          <w:lang w:val="pt-BR"/>
        </w:rPr>
        <w:t> </w:t>
      </w:r>
      <w:r w:rsidR="00E33B04" w:rsidRPr="00E33B04">
        <w:rPr>
          <w:rFonts w:ascii="Calibri" w:hAnsi="Calibri" w:cs="Calibri"/>
          <w:noProof/>
          <w:lang w:val="pt-BR"/>
        </w:rPr>
        <w:t> </w:t>
      </w:r>
      <w:r w:rsidR="00E33B04" w:rsidRPr="00E33B04">
        <w:rPr>
          <w:rFonts w:ascii="Calibri" w:hAnsi="Calibri" w:cs="Calibri"/>
          <w:noProof/>
          <w:lang w:val="pt-BR"/>
        </w:rPr>
        <w:t> </w:t>
      </w:r>
      <w:r w:rsidR="00E33B04" w:rsidRPr="00E33B04">
        <w:rPr>
          <w:rFonts w:ascii="Calibri" w:hAnsi="Calibri" w:cs="Calibri"/>
          <w:noProof/>
          <w:lang w:val="pt-BR"/>
        </w:rPr>
        <w:t> </w:t>
      </w:r>
      <w:r w:rsidR="00E33B04" w:rsidRPr="00E33B04">
        <w:rPr>
          <w:rFonts w:ascii="Calibri" w:hAnsi="Calibri" w:cs="Calibri"/>
          <w:lang w:val="pt-BR"/>
        </w:rPr>
        <w:fldChar w:fldCharType="end"/>
      </w:r>
      <w:bookmarkEnd w:id="36"/>
      <w:r w:rsidR="00E33B04" w:rsidRPr="00E33B04">
        <w:rPr>
          <w:rFonts w:ascii="Calibri" w:hAnsi="Calibri" w:cs="Calibri"/>
          <w:lang w:val="pt-BR"/>
        </w:rPr>
        <w:t xml:space="preserve"> de </w:t>
      </w:r>
      <w:r w:rsidR="00E33B04" w:rsidRPr="00E33B04">
        <w:rPr>
          <w:rFonts w:ascii="Calibri" w:hAnsi="Calibri" w:cs="Calibri"/>
          <w:lang w:val="pt-BR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37" w:name="Texto23"/>
      <w:r w:rsidR="00E33B04" w:rsidRPr="00E33B04">
        <w:rPr>
          <w:rFonts w:ascii="Calibri" w:hAnsi="Calibri" w:cs="Calibri"/>
          <w:lang w:val="pt-BR"/>
        </w:rPr>
        <w:instrText xml:space="preserve"> FORMTEXT </w:instrText>
      </w:r>
      <w:r w:rsidR="00E33B04" w:rsidRPr="00E33B04">
        <w:rPr>
          <w:rFonts w:ascii="Calibri" w:hAnsi="Calibri" w:cs="Calibri"/>
          <w:lang w:val="pt-BR"/>
        </w:rPr>
      </w:r>
      <w:r w:rsidR="00E33B04" w:rsidRPr="00E33B04">
        <w:rPr>
          <w:rFonts w:ascii="Calibri" w:hAnsi="Calibri" w:cs="Calibri"/>
          <w:lang w:val="pt-BR"/>
        </w:rPr>
        <w:fldChar w:fldCharType="separate"/>
      </w:r>
      <w:r w:rsidR="00E33B04" w:rsidRPr="00E33B04">
        <w:rPr>
          <w:rFonts w:ascii="Calibri" w:hAnsi="Calibri" w:cs="Calibri"/>
          <w:noProof/>
          <w:lang w:val="pt-BR"/>
        </w:rPr>
        <w:t> </w:t>
      </w:r>
      <w:r w:rsidR="00E33B04" w:rsidRPr="00E33B04">
        <w:rPr>
          <w:rFonts w:ascii="Calibri" w:hAnsi="Calibri" w:cs="Calibri"/>
          <w:noProof/>
          <w:lang w:val="pt-BR"/>
        </w:rPr>
        <w:t> </w:t>
      </w:r>
      <w:r w:rsidR="00E33B04" w:rsidRPr="00E33B04">
        <w:rPr>
          <w:rFonts w:ascii="Calibri" w:hAnsi="Calibri" w:cs="Calibri"/>
          <w:noProof/>
          <w:lang w:val="pt-BR"/>
        </w:rPr>
        <w:t> </w:t>
      </w:r>
      <w:r w:rsidR="00E33B04" w:rsidRPr="00E33B04">
        <w:rPr>
          <w:rFonts w:ascii="Calibri" w:hAnsi="Calibri" w:cs="Calibri"/>
          <w:noProof/>
          <w:lang w:val="pt-BR"/>
        </w:rPr>
        <w:t> </w:t>
      </w:r>
      <w:r w:rsidR="00E33B04" w:rsidRPr="00E33B04">
        <w:rPr>
          <w:rFonts w:ascii="Calibri" w:hAnsi="Calibri" w:cs="Calibri"/>
          <w:noProof/>
          <w:lang w:val="pt-BR"/>
        </w:rPr>
        <w:t> </w:t>
      </w:r>
      <w:r w:rsidR="00E33B04" w:rsidRPr="00E33B04">
        <w:rPr>
          <w:rFonts w:ascii="Calibri" w:hAnsi="Calibri" w:cs="Calibri"/>
          <w:lang w:val="pt-BR"/>
        </w:rPr>
        <w:fldChar w:fldCharType="end"/>
      </w:r>
      <w:bookmarkEnd w:id="37"/>
    </w:p>
    <w:p w14:paraId="57EFFE63" w14:textId="77777777" w:rsidR="008C4140" w:rsidRDefault="008C4140"/>
    <w:sectPr w:rsidR="008C4140" w:rsidSect="00400426">
      <w:headerReference w:type="default" r:id="rId8"/>
      <w:pgSz w:w="12240" w:h="15840"/>
      <w:pgMar w:top="1560" w:right="1183" w:bottom="1440" w:left="1800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B8496" w14:textId="77777777" w:rsidR="00AA7632" w:rsidRDefault="00AA7632">
      <w:pPr>
        <w:spacing w:after="0" w:line="240" w:lineRule="auto"/>
      </w:pPr>
      <w:r>
        <w:separator/>
      </w:r>
    </w:p>
  </w:endnote>
  <w:endnote w:type="continuationSeparator" w:id="0">
    <w:p w14:paraId="1D327996" w14:textId="77777777" w:rsidR="00AA7632" w:rsidRDefault="00AA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3E523" w14:textId="77777777" w:rsidR="00AA7632" w:rsidRDefault="00AA7632">
      <w:pPr>
        <w:spacing w:after="0" w:line="240" w:lineRule="auto"/>
      </w:pPr>
      <w:r>
        <w:separator/>
      </w:r>
    </w:p>
  </w:footnote>
  <w:footnote w:type="continuationSeparator" w:id="0">
    <w:p w14:paraId="4BA6559C" w14:textId="77777777" w:rsidR="00AA7632" w:rsidRDefault="00AA7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D4A30" w14:textId="77777777" w:rsidR="002000E8" w:rsidRDefault="00000000" w:rsidP="003D11BA">
    <w:pPr>
      <w:pStyle w:val="Cabealho"/>
      <w:tabs>
        <w:tab w:val="clear" w:pos="4680"/>
        <w:tab w:val="clear" w:pos="9360"/>
        <w:tab w:val="left" w:pos="514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DE7585" wp14:editId="444F59A4">
          <wp:simplePos x="0" y="0"/>
          <wp:positionH relativeFrom="column">
            <wp:posOffset>-619125</wp:posOffset>
          </wp:positionH>
          <wp:positionV relativeFrom="paragraph">
            <wp:posOffset>-355600</wp:posOffset>
          </wp:positionV>
          <wp:extent cx="1992630" cy="1047750"/>
          <wp:effectExtent l="0" t="0" r="0" b="0"/>
          <wp:wrapThrough wrapText="bothSides">
            <wp:wrapPolygon edited="0">
              <wp:start x="4750" y="0"/>
              <wp:lineTo x="207" y="5891"/>
              <wp:lineTo x="207" y="7069"/>
              <wp:lineTo x="2685" y="12960"/>
              <wp:lineTo x="2685" y="20422"/>
              <wp:lineTo x="2891" y="21207"/>
              <wp:lineTo x="3924" y="21207"/>
              <wp:lineTo x="4337" y="19244"/>
              <wp:lineTo x="20444" y="16495"/>
              <wp:lineTo x="20857" y="9818"/>
              <wp:lineTo x="13010" y="6676"/>
              <wp:lineTo x="13423" y="4713"/>
              <wp:lineTo x="10119" y="1571"/>
              <wp:lineTo x="5576" y="0"/>
              <wp:lineTo x="4750" y="0"/>
            </wp:wrapPolygon>
          </wp:wrapThrough>
          <wp:docPr id="17792867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803743" name="Imagem 8478037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263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259138">
    <w:abstractNumId w:val="8"/>
  </w:num>
  <w:num w:numId="2" w16cid:durableId="992877074">
    <w:abstractNumId w:val="6"/>
  </w:num>
  <w:num w:numId="3" w16cid:durableId="1741365417">
    <w:abstractNumId w:val="5"/>
  </w:num>
  <w:num w:numId="4" w16cid:durableId="1882859096">
    <w:abstractNumId w:val="4"/>
  </w:num>
  <w:num w:numId="5" w16cid:durableId="1492410025">
    <w:abstractNumId w:val="7"/>
  </w:num>
  <w:num w:numId="6" w16cid:durableId="121773776">
    <w:abstractNumId w:val="3"/>
  </w:num>
  <w:num w:numId="7" w16cid:durableId="1262182550">
    <w:abstractNumId w:val="2"/>
  </w:num>
  <w:num w:numId="8" w16cid:durableId="1995715174">
    <w:abstractNumId w:val="1"/>
  </w:num>
  <w:num w:numId="9" w16cid:durableId="184073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Bcve2m46Y5j2hDmJlRlZklE9rEyOEwHjR24OSkmr1VkiNyI9dwH0nX8jo6Ljd68n+M6DzISII3H7GAakubj+A==" w:salt="GPxkyTS83GKbdbYLCVMij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42E"/>
    <w:rsid w:val="0006063C"/>
    <w:rsid w:val="0013467A"/>
    <w:rsid w:val="0015074B"/>
    <w:rsid w:val="002000E8"/>
    <w:rsid w:val="0029639D"/>
    <w:rsid w:val="00326F90"/>
    <w:rsid w:val="00440C34"/>
    <w:rsid w:val="00707E48"/>
    <w:rsid w:val="007D5F3E"/>
    <w:rsid w:val="008C4140"/>
    <w:rsid w:val="00AA1D8D"/>
    <w:rsid w:val="00AA7632"/>
    <w:rsid w:val="00B47730"/>
    <w:rsid w:val="00C25905"/>
    <w:rsid w:val="00CB0664"/>
    <w:rsid w:val="00CF7F4D"/>
    <w:rsid w:val="00D64E17"/>
    <w:rsid w:val="00E33B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2A75C"/>
  <w14:defaultImageDpi w14:val="300"/>
  <w15:docId w15:val="{B64EC9CB-CEBE-4618-AA03-874AA8B5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oEspaoReservado">
    <w:name w:val="Placeholder Text"/>
    <w:basedOn w:val="Fontepargpadro"/>
    <w:uiPriority w:val="99"/>
    <w:semiHidden/>
    <w:rsid w:val="00440C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39CE71658534F73897CE93ADFEBF7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018F71-620F-4A46-914F-4720F514AA75}"/>
      </w:docPartPr>
      <w:docPartBody>
        <w:p w:rsidR="00BC5AC9" w:rsidRDefault="00BC5AC9" w:rsidP="00BC5AC9">
          <w:pPr>
            <w:pStyle w:val="C39CE71658534F73897CE93ADFEBF7151"/>
          </w:pPr>
          <w:r w:rsidRPr="00E33B04">
            <w:rPr>
              <w:color w:val="666666"/>
              <w:lang w:val="pt-BR"/>
            </w:rPr>
            <w:t>Escolher um item.</w:t>
          </w:r>
        </w:p>
      </w:docPartBody>
    </w:docPart>
    <w:docPart>
      <w:docPartPr>
        <w:name w:val="045D76DF264444D6B7468A53D3ABE6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6E405-B8EC-4750-816E-FB39025F310E}"/>
      </w:docPartPr>
      <w:docPartBody>
        <w:p w:rsidR="00BC5AC9" w:rsidRDefault="00BC5AC9" w:rsidP="00BC5AC9">
          <w:pPr>
            <w:pStyle w:val="045D76DF264444D6B7468A53D3ABE61F1"/>
          </w:pPr>
          <w:r w:rsidRPr="00E33B04">
            <w:rPr>
              <w:color w:val="666666"/>
              <w:lang w:val="pt-BR"/>
            </w:rPr>
            <w:t>Escolher um item.</w:t>
          </w:r>
        </w:p>
      </w:docPartBody>
    </w:docPart>
    <w:docPart>
      <w:docPartPr>
        <w:name w:val="9E9384765C804313871B37297379CB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C7C923-0607-4F71-816F-25A36A2F7D00}"/>
      </w:docPartPr>
      <w:docPartBody>
        <w:p w:rsidR="00BC5AC9" w:rsidRDefault="00BC5AC9" w:rsidP="00BC5AC9">
          <w:pPr>
            <w:pStyle w:val="9E9384765C804313871B37297379CB761"/>
          </w:pPr>
          <w:r w:rsidRPr="00E33B04">
            <w:rPr>
              <w:color w:val="666666"/>
              <w:lang w:val="pt-BR"/>
            </w:rPr>
            <w:t>Escolher um item.</w:t>
          </w:r>
        </w:p>
      </w:docPartBody>
    </w:docPart>
    <w:docPart>
      <w:docPartPr>
        <w:name w:val="3E040EA91D914F7C8CF843850A5F13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400906-F616-4AA6-98E1-66AE4F80B947}"/>
      </w:docPartPr>
      <w:docPartBody>
        <w:p w:rsidR="00BC5AC9" w:rsidRDefault="00BC5AC9" w:rsidP="00BC5AC9">
          <w:pPr>
            <w:pStyle w:val="3E040EA91D914F7C8CF843850A5F13FE1"/>
          </w:pPr>
          <w:r w:rsidRPr="00E33B04">
            <w:rPr>
              <w:color w:val="666666"/>
              <w:lang w:val="pt-BR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B7"/>
    <w:rsid w:val="002669D9"/>
    <w:rsid w:val="004C70AC"/>
    <w:rsid w:val="0069134C"/>
    <w:rsid w:val="009339B7"/>
    <w:rsid w:val="00BC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C5AC9"/>
    <w:rPr>
      <w:color w:val="666666"/>
    </w:rPr>
  </w:style>
  <w:style w:type="paragraph" w:customStyle="1" w:styleId="C39CE71658534F73897CE93ADFEBF7151">
    <w:name w:val="C39CE71658534F73897CE93ADFEBF7151"/>
    <w:rsid w:val="00BC5AC9"/>
    <w:pPr>
      <w:spacing w:after="200" w:line="276" w:lineRule="auto"/>
    </w:pPr>
    <w:rPr>
      <w:kern w:val="0"/>
      <w:lang w:val="en-US" w:eastAsia="en-US"/>
      <w14:ligatures w14:val="none"/>
    </w:rPr>
  </w:style>
  <w:style w:type="paragraph" w:customStyle="1" w:styleId="045D76DF264444D6B7468A53D3ABE61F1">
    <w:name w:val="045D76DF264444D6B7468A53D3ABE61F1"/>
    <w:rsid w:val="00BC5AC9"/>
    <w:pPr>
      <w:spacing w:after="200" w:line="276" w:lineRule="auto"/>
    </w:pPr>
    <w:rPr>
      <w:kern w:val="0"/>
      <w:lang w:val="en-US" w:eastAsia="en-US"/>
      <w14:ligatures w14:val="none"/>
    </w:rPr>
  </w:style>
  <w:style w:type="paragraph" w:customStyle="1" w:styleId="9E9384765C804313871B37297379CB761">
    <w:name w:val="9E9384765C804313871B37297379CB761"/>
    <w:rsid w:val="00BC5AC9"/>
    <w:pPr>
      <w:spacing w:after="200" w:line="276" w:lineRule="auto"/>
    </w:pPr>
    <w:rPr>
      <w:kern w:val="0"/>
      <w:lang w:val="en-US" w:eastAsia="en-US"/>
      <w14:ligatures w14:val="none"/>
    </w:rPr>
  </w:style>
  <w:style w:type="paragraph" w:customStyle="1" w:styleId="3E040EA91D914F7C8CF843850A5F13FE1">
    <w:name w:val="3E040EA91D914F7C8CF843850A5F13FE1"/>
    <w:rsid w:val="00BC5AC9"/>
    <w:pPr>
      <w:spacing w:after="200" w:line="276" w:lineRule="auto"/>
    </w:pPr>
    <w:rPr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Christiano Mulinari</cp:lastModifiedBy>
  <cp:revision>4</cp:revision>
  <cp:lastPrinted>2025-07-22T19:58:00Z</cp:lastPrinted>
  <dcterms:created xsi:type="dcterms:W3CDTF">2025-07-22T20:03:00Z</dcterms:created>
  <dcterms:modified xsi:type="dcterms:W3CDTF">2025-07-30T19:01:00Z</dcterms:modified>
  <cp:category/>
</cp:coreProperties>
</file>